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6467475" cy="8388548"/>
            <wp:effectExtent l="0" t="0" r="0" b="0"/>
            <wp:docPr id="1" name="Рисунок 1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79" cy="839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</w:p>
    <w:p w:rsidR="00A07AD5" w:rsidRDefault="00A07AD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704F0" w:rsidRPr="00A53346" w:rsidRDefault="00A53346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E704F0" w:rsidRPr="00A53346" w:rsidRDefault="00A53346">
      <w:pPr>
        <w:autoSpaceDE w:val="0"/>
        <w:autoSpaceDN w:val="0"/>
        <w:spacing w:before="346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704F0" w:rsidRPr="00A53346" w:rsidRDefault="00A53346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E704F0" w:rsidRPr="00A53346" w:rsidRDefault="00A53346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704F0" w:rsidRPr="00A53346" w:rsidRDefault="00A53346">
      <w:pPr>
        <w:autoSpaceDE w:val="0"/>
        <w:autoSpaceDN w:val="0"/>
        <w:spacing w:before="262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E704F0" w:rsidRPr="00A53346" w:rsidRDefault="00A53346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E704F0" w:rsidRPr="00A53346" w:rsidRDefault="00A53346">
      <w:pPr>
        <w:autoSpaceDE w:val="0"/>
        <w:autoSpaceDN w:val="0"/>
        <w:spacing w:before="70" w:after="0"/>
        <w:ind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E704F0" w:rsidRPr="00A53346" w:rsidRDefault="00A53346">
      <w:pPr>
        <w:autoSpaceDE w:val="0"/>
        <w:autoSpaceDN w:val="0"/>
        <w:spacing w:before="262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78" w:line="220" w:lineRule="exact"/>
        <w:rPr>
          <w:lang w:val="ru-RU"/>
        </w:rPr>
      </w:pPr>
    </w:p>
    <w:p w:rsidR="00E704F0" w:rsidRPr="00A53346" w:rsidRDefault="00A53346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704F0" w:rsidRPr="00A53346" w:rsidRDefault="00A53346">
      <w:pPr>
        <w:autoSpaceDE w:val="0"/>
        <w:autoSpaceDN w:val="0"/>
        <w:spacing w:before="262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704F0" w:rsidRPr="00A53346" w:rsidRDefault="00A5334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78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704F0" w:rsidRPr="00A53346" w:rsidRDefault="00A5334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704F0" w:rsidRPr="00A53346" w:rsidRDefault="00A5334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704F0" w:rsidRPr="00A53346" w:rsidRDefault="00A53346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E704F0" w:rsidRPr="00A53346" w:rsidRDefault="00A53346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704F0" w:rsidRPr="00A53346" w:rsidRDefault="00A5334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704F0" w:rsidRPr="00A53346" w:rsidRDefault="00A5334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66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271" w:lineRule="auto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E704F0" w:rsidRPr="00A53346" w:rsidRDefault="00A53346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704F0" w:rsidRPr="00A53346" w:rsidRDefault="00A53346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704F0" w:rsidRPr="00A53346" w:rsidRDefault="00A5334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E704F0" w:rsidRPr="00A53346" w:rsidRDefault="00A5334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A53346">
        <w:rPr>
          <w:lang w:val="ru-RU"/>
        </w:rPr>
        <w:br/>
      </w: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704F0" w:rsidRPr="00A53346" w:rsidRDefault="00A5334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E704F0" w:rsidRPr="00A53346" w:rsidRDefault="00A53346">
      <w:pPr>
        <w:autoSpaceDE w:val="0"/>
        <w:autoSpaceDN w:val="0"/>
        <w:spacing w:before="70" w:after="0" w:line="281" w:lineRule="auto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704F0" w:rsidRPr="00A53346" w:rsidRDefault="00A5334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704F0" w:rsidRPr="00A53346" w:rsidRDefault="00A53346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78" w:line="220" w:lineRule="exact"/>
        <w:rPr>
          <w:lang w:val="ru-RU"/>
        </w:rPr>
      </w:pPr>
    </w:p>
    <w:p w:rsidR="00E704F0" w:rsidRPr="00A53346" w:rsidRDefault="00A53346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704F0" w:rsidRPr="00A53346" w:rsidRDefault="00A53346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78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704F0" w:rsidRPr="00A53346" w:rsidRDefault="00A53346">
      <w:pPr>
        <w:autoSpaceDE w:val="0"/>
        <w:autoSpaceDN w:val="0"/>
        <w:spacing w:before="346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704F0" w:rsidRPr="00A53346" w:rsidRDefault="00A53346">
      <w:pPr>
        <w:autoSpaceDE w:val="0"/>
        <w:autoSpaceDN w:val="0"/>
        <w:spacing w:before="166" w:after="0"/>
        <w:ind w:firstLine="18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704F0" w:rsidRPr="00A53346" w:rsidRDefault="00A53346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E704F0" w:rsidRPr="00A53346" w:rsidRDefault="00A53346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704F0" w:rsidRPr="00A53346" w:rsidRDefault="00A5334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704F0" w:rsidRPr="00A53346" w:rsidRDefault="00A53346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704F0" w:rsidRPr="00A53346" w:rsidRDefault="00A53346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66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704F0" w:rsidRPr="00A53346" w:rsidRDefault="00A53346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704F0" w:rsidRPr="00A53346" w:rsidRDefault="00A53346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E704F0" w:rsidRPr="00A53346" w:rsidRDefault="00A53346">
      <w:pPr>
        <w:autoSpaceDE w:val="0"/>
        <w:autoSpaceDN w:val="0"/>
        <w:spacing w:before="262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704F0" w:rsidRPr="00A53346" w:rsidRDefault="00A5334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53346">
        <w:rPr>
          <w:lang w:val="ru-RU"/>
        </w:rPr>
        <w:tab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E704F0" w:rsidRPr="00A53346" w:rsidRDefault="00A5334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E704F0" w:rsidRPr="00A53346" w:rsidRDefault="00A5334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704F0" w:rsidRPr="00A53346" w:rsidRDefault="00A5334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E704F0" w:rsidRPr="00A53346" w:rsidRDefault="00A53346">
      <w:pPr>
        <w:autoSpaceDE w:val="0"/>
        <w:autoSpaceDN w:val="0"/>
        <w:spacing w:before="190" w:after="0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132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704F0" w:rsidRPr="00A53346" w:rsidRDefault="00A53346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704F0" w:rsidRPr="00A53346" w:rsidRDefault="00A5334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E704F0" w:rsidRPr="00A53346" w:rsidRDefault="00A53346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E704F0" w:rsidRPr="00A53346" w:rsidRDefault="00A5334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E704F0" w:rsidRPr="00A53346" w:rsidRDefault="00A53346">
      <w:pPr>
        <w:autoSpaceDE w:val="0"/>
        <w:autoSpaceDN w:val="0"/>
        <w:spacing w:before="180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E704F0" w:rsidRPr="00A53346" w:rsidRDefault="00A53346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66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04F0" w:rsidRPr="00A53346" w:rsidRDefault="00A5334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E704F0" w:rsidRPr="00A53346" w:rsidRDefault="00A53346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E704F0" w:rsidRPr="00A53346" w:rsidRDefault="00A53346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E704F0" w:rsidRPr="00A53346" w:rsidRDefault="00A5334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E704F0" w:rsidRPr="00A53346" w:rsidRDefault="00A5334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704F0" w:rsidRPr="00A53346" w:rsidRDefault="00A53346">
      <w:pPr>
        <w:autoSpaceDE w:val="0"/>
        <w:autoSpaceDN w:val="0"/>
        <w:spacing w:before="324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704F0" w:rsidRPr="00A53346" w:rsidRDefault="00A53346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E704F0" w:rsidRPr="00A53346" w:rsidRDefault="00A5334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E704F0" w:rsidRPr="00A53346" w:rsidRDefault="00A5334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E704F0" w:rsidRPr="00A53346" w:rsidRDefault="00A5334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138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A53346">
        <w:rPr>
          <w:lang w:val="ru-RU"/>
        </w:rPr>
        <w:br/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108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proofErr w:type="gramEnd"/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64" w:line="220" w:lineRule="exact"/>
        <w:rPr>
          <w:lang w:val="ru-RU"/>
        </w:rPr>
      </w:pPr>
    </w:p>
    <w:p w:rsidR="00E704F0" w:rsidRDefault="00A53346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5728"/>
        <w:gridCol w:w="1080"/>
        <w:gridCol w:w="3424"/>
      </w:tblGrid>
      <w:tr w:rsidR="00E704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47" w:lineRule="auto"/>
              <w:ind w:left="72" w:right="168"/>
              <w:jc w:val="both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704F0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04F0" w:rsidRDefault="00E704F0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</w:tr>
      <w:tr w:rsidR="00E704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E704F0" w:rsidRPr="00A07AD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E704F0" w:rsidRPr="00A53346" w:rsidRDefault="00A5334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о планете Земля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исследований, применяемых в географии;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тот или иной тезис (нахождение в тексте параграфа или специально подобранном тексте информацию,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«Как география изучает Землю»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/7859/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/316107/ Урок «Что изучает география»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364-03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91-9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dedad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396</w:t>
            </w:r>
          </w:p>
        </w:tc>
      </w:tr>
      <w:tr w:rsidR="00E704F0" w:rsidRPr="00A07AD5">
        <w:trPr>
          <w:trHeight w:hRule="exact" w:val="40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A53346">
              <w:rPr>
                <w:lang w:val="ru-RU"/>
              </w:rPr>
              <w:br/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 представлять текстовую информацию в графической форме (при выполнении практической работы № 1);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различных источниках, интегрировать, интерпретировать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информацию необходимую для решения поставленной задачи, в том числе позволяющие оценить вклад российских путешественников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исследователей в развитие знаний о Земле;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«География в древности и в эпоху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Средневековья»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/312709/ Урок «Эпоха Великих географических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открытий. 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/251636/ Урок «Современные географические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исследования»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/312740/ Урок «Развитие географических знаний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 о Земле»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7645-5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aa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1-47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30-5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920703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</w:p>
        </w:tc>
      </w:tr>
      <w:tr w:rsidR="00E704F0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  <w:tr w:rsidR="00E704F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5728"/>
        <w:gridCol w:w="1080"/>
        <w:gridCol w:w="3424"/>
      </w:tblGrid>
      <w:tr w:rsidR="00E704F0" w:rsidRPr="00A07AD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»д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решения учебных и (или) практико-ориентированных задач;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 по плану (при выполнении практической работы № 1); ориентироваться на местности по плану и с помощью планов местности 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мобильных приложениях; сравнивать абсолютные и относительные высоты объектов с помощью плана местности;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маршрута по плану местности (при выполнении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работы № 2);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по плану несложное географическое исследование (при выполнении практической работы № 2);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«Ориентирование и способы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ориентирования на местности. План местности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/316138/ Урок «Условные знаки. Масштаб»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/251605/ Урок «Способы изображения неровностей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земной поверхности на плоскости»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/251574/ Урок «Масштаб карты»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fde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3-83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bba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</w:t>
            </w:r>
            <w:proofErr w:type="spellEnd"/>
          </w:p>
        </w:tc>
      </w:tr>
      <w:tr w:rsidR="00E704F0" w:rsidRPr="00A07AD5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глубины морей и океанов по физическим картам;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решения учебных и (или) практико-ориентированных задач;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использования в различных жизненных ситуациях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«Географическая карта – особый источник информации»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/251294/ Урок «Градусная сетка»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/312834/ Урок «Географические координаты»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/7870/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/272232/ Урок «Можно ли читать карту и как это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сделать»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/8114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ddd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bde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2-46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1-94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8377457</w:t>
            </w:r>
            <w:proofErr w:type="gramEnd"/>
          </w:p>
        </w:tc>
      </w:tr>
      <w:tr w:rsidR="00E704F0">
        <w:trPr>
          <w:trHeight w:hRule="exact" w:val="350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  <w:tr w:rsidR="00E704F0" w:rsidRPr="00A07AD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</w:tbl>
    <w:p w:rsidR="00E704F0" w:rsidRPr="00A53346" w:rsidRDefault="00E704F0">
      <w:pPr>
        <w:autoSpaceDE w:val="0"/>
        <w:autoSpaceDN w:val="0"/>
        <w:spacing w:after="0" w:line="14" w:lineRule="exact"/>
        <w:rPr>
          <w:lang w:val="ru-RU"/>
        </w:rPr>
      </w:pPr>
    </w:p>
    <w:p w:rsidR="00E704F0" w:rsidRPr="00A53346" w:rsidRDefault="00E704F0">
      <w:pPr>
        <w:rPr>
          <w:lang w:val="ru-RU"/>
        </w:rPr>
        <w:sectPr w:rsidR="00E704F0" w:rsidRPr="00A533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5728"/>
        <w:gridCol w:w="1080"/>
        <w:gridCol w:w="3424"/>
      </w:tblGrid>
      <w:tr w:rsidR="00E704F0" w:rsidRPr="00A07AD5">
        <w:trPr>
          <w:trHeight w:hRule="exact" w:val="62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Солнечной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понятия «земная ось», «географические полюсы», «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тропики»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экватор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«полярные круги», «пояса освещённости»; 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продолжительность светового дня в дни равноденствий и солнцестояний в Северном и Южном полушариях;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смену времён года на Земле движением Земли вокруг Солнца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постоянным наклоном земной оси к плоскости орбиты;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находить в тексте аргументы, подтверждающие различные гипотезы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происхождения Земли при анализе одного-двух источников информации,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учителем;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«Земля – планета Солнечной системы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/312771/ Урок «Форма, размеры и движение Земли»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36784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11073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«Солнечный свет на Земле»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/7864/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/312803/ Урок «Времена года»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/01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17-9842-9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22837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862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</w:p>
        </w:tc>
      </w:tr>
      <w:tr w:rsidR="00E704F0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  <w:tr w:rsidR="00E704F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5728"/>
        <w:gridCol w:w="1080"/>
        <w:gridCol w:w="3424"/>
      </w:tblGrid>
      <w:tr w:rsidR="00E704F0" w:rsidRPr="00A07AD5">
        <w:trPr>
          <w:trHeight w:hRule="exact" w:val="88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каменная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изученные минералы и горные породы, различать понятия «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ядро»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мантия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«земная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кора»,«мине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рал» и «горная порода»;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вулканизма, землетрясений; 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физического, химического и биологического видов выветривания;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предупреждения;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образования в своей местности;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A53346">
              <w:rPr>
                <w:lang w:val="ru-RU"/>
              </w:rPr>
              <w:br/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изучающих литосферу;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«эпицентр» и «очаг землетрясения» для анализа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 географической информации различных видов и форм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представления;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человека на примере своей местности, России и мира) в виде презентации;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предложенным учителем при работе в группе;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организованного учителем обсуждения публично представлять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«Земная кора и литосфера»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/7872/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/312865/ Урок «Строение земного шара»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9952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ae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437-09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93588950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«Горные породы, минералы, полезные ископаемые»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/7871/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/312896/ Урок «Движения земной коры»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/7873/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/312927/ Урок «Рельеф Земли.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Горы и равнины»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/7874/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/312958/ Урок «Изображение рельефа на карте»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/72283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-4634-8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adb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0268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7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«Литосфера и человек» (РЭШ) 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/7875/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/251232/ Урок «Из чего состоит океан. Мировой океан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spellStart"/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634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8-91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-445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759-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«Чем горы не похожи на равнины, а суша– на океан»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54162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ee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fb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efb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db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dcec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5783</w:t>
            </w:r>
          </w:p>
        </w:tc>
      </w:tr>
      <w:tr w:rsidR="00E704F0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  <w:tr w:rsidR="00E704F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6840" w:h="11900"/>
          <w:pgMar w:top="284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5728"/>
        <w:gridCol w:w="1080"/>
        <w:gridCol w:w="3424"/>
      </w:tblGrid>
      <w:tr w:rsidR="00E704F0" w:rsidRPr="00A07AD5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компонентами природы;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временем года, продолжительностью дня и высотой Солнца над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горизонтом, температурой воздуха;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 на основе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полученных за год географических знаний;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«Выявление причин изменения погоды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spellStart"/>
            <w:proofErr w:type="gram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/839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1180-6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48-4886-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815-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7564115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97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«Погода или почему метеорологи всегда виноваты» (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Инфоурок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334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6-5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09-4007-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bf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dd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99309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</w:tr>
      <w:tr w:rsidR="00E704F0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  <w:tr w:rsidR="00E704F0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  <w:tr w:rsidR="00E704F0">
        <w:trPr>
          <w:trHeight w:hRule="exact" w:val="904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78" w:line="220" w:lineRule="exact"/>
      </w:pPr>
    </w:p>
    <w:p w:rsidR="00E704F0" w:rsidRDefault="00A53346">
      <w:pPr>
        <w:autoSpaceDE w:val="0"/>
        <w:autoSpaceDN w:val="0"/>
        <w:spacing w:after="316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>
        <w:trPr>
          <w:trHeight w:hRule="exact" w:val="48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704F0">
        <w:trPr>
          <w:trHeight w:hRule="exact" w:val="822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0" w:rsidRDefault="00E704F0"/>
        </w:tc>
      </w:tr>
      <w:tr w:rsidR="00E704F0" w:rsidRPr="00A07AD5">
        <w:trPr>
          <w:trHeight w:hRule="exact" w:val="1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71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04F0">
        <w:trPr>
          <w:trHeight w:hRule="exact" w:val="3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география изучает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объекты, процессы и явления.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методы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изучения объектов и явлений. Древо географических наук. Практическая работа.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фенологических наблюдений в природе: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планирование, участие 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работе, форма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систематизации данных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5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81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древности (Древний Китай, Древний Египет, Древняя Греция, Древний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Рим)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утешествие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Пифея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Плавания финикийцев вокруг Африки. Экспедиции Т.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Хейердала как модель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путешествий в древности.</w:t>
            </w:r>
          </w:p>
          <w:p w:rsidR="00E704F0" w:rsidRPr="00A53346" w:rsidRDefault="00A53346">
            <w:pPr>
              <w:autoSpaceDE w:val="0"/>
              <w:autoSpaceDN w:val="0"/>
              <w:spacing w:before="68" w:after="0" w:line="283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Появление географических карт. Практическая работа. Сравнение карт Эратосфена, Птолемея и современных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 по предложенным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учителем вопросам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 w:rsidRPr="00A07AD5">
        <w:trPr>
          <w:trHeight w:hRule="exact" w:val="2132"/>
        </w:trPr>
        <w:tc>
          <w:tcPr>
            <w:tcW w:w="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83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арабов, русских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землепроходцев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утешествия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 Поло и А. Никитина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83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Тестирование;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E704F0" w:rsidRPr="00A53346" w:rsidRDefault="00E704F0">
      <w:pPr>
        <w:autoSpaceDE w:val="0"/>
        <w:autoSpaceDN w:val="0"/>
        <w:spacing w:after="0" w:line="14" w:lineRule="exact"/>
        <w:rPr>
          <w:lang w:val="ru-RU"/>
        </w:rPr>
      </w:pP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556" w:bottom="86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 w:rsidRPr="00A07AD5">
        <w:trPr>
          <w:trHeight w:hRule="exact" w:val="2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открытий. Три пути в Индию. Открытие Нового света — экспедиция Х. Колумба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Тестирование;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04F0">
        <w:trPr>
          <w:trHeight w:hRule="exact" w:val="2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62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— экспедиция Ф.</w:t>
            </w:r>
          </w:p>
          <w:p w:rsidR="00E704F0" w:rsidRPr="00A53346" w:rsidRDefault="00A53346">
            <w:pPr>
              <w:autoSpaceDE w:val="0"/>
              <w:autoSpaceDN w:val="0"/>
              <w:spacing w:before="68" w:after="0" w:line="281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Магеллана. Значение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Великих географических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открытий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арта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мира после эпохи Великих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открытий.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A53346">
              <w:rPr>
                <w:lang w:val="ru-RU"/>
              </w:rPr>
              <w:br/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Южной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Земли — открытие Австралии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3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кругосветная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экспедиция (Русская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экспедиция Ф. Ф.</w:t>
            </w:r>
            <w:proofErr w:type="gramEnd"/>
          </w:p>
          <w:p w:rsidR="00E704F0" w:rsidRPr="00A53346" w:rsidRDefault="00A53346">
            <w:pPr>
              <w:autoSpaceDE w:val="0"/>
              <w:autoSpaceDN w:val="0"/>
              <w:spacing w:before="68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Беллинсгаузена, М. П.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Лазарева — открытие Антарктиды)</w:t>
            </w:r>
            <w:proofErr w:type="gram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4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62" w:lineRule="auto"/>
              <w:ind w:left="72" w:right="86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 ХХ 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 полярных областей Земли. Изучение Мирового океана.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</w:t>
            </w:r>
          </w:p>
          <w:p w:rsidR="00E704F0" w:rsidRPr="00A53346" w:rsidRDefault="00A53346">
            <w:pPr>
              <w:autoSpaceDE w:val="0"/>
              <w:autoSpaceDN w:val="0"/>
              <w:spacing w:before="68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 </w:t>
            </w:r>
          </w:p>
          <w:p w:rsidR="00880E16" w:rsidRDefault="00A53346">
            <w:pPr>
              <w:autoSpaceDE w:val="0"/>
              <w:autoSpaceDN w:val="0"/>
              <w:spacing w:before="70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контурной карте географических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объектов, открытых в разные</w:t>
            </w:r>
            <w:r w:rsidR="00880E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периоды</w:t>
            </w:r>
          </w:p>
          <w:p w:rsidR="00880E16" w:rsidRDefault="00880E16">
            <w:pPr>
              <w:autoSpaceDE w:val="0"/>
              <w:autoSpaceDN w:val="0"/>
              <w:spacing w:before="70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880E16" w:rsidRDefault="00880E16">
            <w:pPr>
              <w:autoSpaceDE w:val="0"/>
              <w:autoSpaceDN w:val="0"/>
              <w:spacing w:before="70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периоды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периоды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1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1900" w:h="16840"/>
          <w:pgMar w:top="284" w:right="556" w:bottom="83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>
        <w:trPr>
          <w:trHeight w:hRule="exact" w:val="2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Условные знаки. Масштаб.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масштаба. Способы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расстояний на местности. Практическая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работа. Определение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направлений и расстояний по плану местности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880E16" w:rsidRDefault="00880E16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Глазомерная, полярная и маршрутная съёмка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высоты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рофессия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топограф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4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88" w:lineRule="auto"/>
              <w:ind w:left="72"/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местности: стороны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горизонта. Разнообразие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планов (план города,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туристические планы,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военные, исторические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планы, планы местности в мобильных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приложениях) и области их применения.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описания маршрута по плану местности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2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перехода от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сферической поверхности глобуса к плоскости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географической карты.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4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нулевой меридиан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1900" w:h="16840"/>
          <w:pgMar w:top="284" w:right="556" w:bottom="133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>
        <w:trPr>
          <w:trHeight w:hRule="exact" w:val="4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координаты.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широта и географическая долгота, их определение на глобусе и картах. Определение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расстояний по глобусу.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географических координат объектов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объектов по их географическим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координатам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04F0">
        <w:trPr>
          <w:trHeight w:hRule="exact" w:val="3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Искажения на карте. Линии градусной сети на картах.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расстояний с помощью масштаба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градусной сети. Определение направлений и расстояний по карте полушарий.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направлений и расстояний по карте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полушарий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2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изображения на мелкомасштабных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картах.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физических картах высот и глубин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3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Географический атлас.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рофессия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картограф.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космической навигации.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Геоинформационные системы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8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Форма, размеры Земли, их географические следствия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1900" w:h="16840"/>
          <w:pgMar w:top="284" w:right="556" w:bottom="33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>
        <w:trPr>
          <w:trHeight w:hRule="exact" w:val="3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весеннего и осеннего равноденствия,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летнего и зимнего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солнцестояния.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81" w:lineRule="auto"/>
              <w:ind w:left="72"/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поверхности Земли.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Тропики и полярные круги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4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Земли вокруг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своей оси. Смена дня и ночи на Земле. Влияние Космоса на Землю и жизнь людей.</w:t>
            </w:r>
          </w:p>
          <w:p w:rsidR="00E704F0" w:rsidRPr="00A53346" w:rsidRDefault="00A53346">
            <w:pPr>
              <w:autoSpaceDE w:val="0"/>
              <w:autoSpaceDN w:val="0"/>
              <w:spacing w:before="68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закономерностей изменения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дня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оболочка </w:t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етоды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изучения земных глубин.</w:t>
            </w:r>
          </w:p>
          <w:p w:rsidR="00E704F0" w:rsidRPr="00A53346" w:rsidRDefault="00A53346">
            <w:pPr>
              <w:autoSpaceDE w:val="0"/>
              <w:autoSpaceDN w:val="0"/>
              <w:spacing w:before="68" w:after="0" w:line="262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2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86" w:lineRule="auto"/>
              <w:ind w:left="72"/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материковая и океаническая кора. Вещества земной коры: минералы и горные породы.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Магматические, осадочные и метаморфические горные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14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:rsidR="00E704F0" w:rsidRDefault="00A53346">
            <w:pPr>
              <w:autoSpaceDE w:val="0"/>
              <w:autoSpaceDN w:val="0"/>
              <w:spacing w:before="6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1900" w:h="16840"/>
          <w:pgMar w:top="284" w:right="556" w:bottom="33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>
        <w:trPr>
          <w:trHeight w:hRule="exact" w:val="2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вулканов и причины землетрясений. Шкалы измерения силы и интенсивности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зучение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вулканов и </w:t>
            </w:r>
            <w:r w:rsidRPr="00A53346">
              <w:rPr>
                <w:lang w:val="ru-RU"/>
              </w:rPr>
              <w:br/>
            </w:r>
            <w:proofErr w:type="spell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землетрясений.Профессии</w:t>
            </w:r>
            <w:proofErr w:type="spell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сейсмолог и вулканолог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3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81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Разрушение и изменение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горных пород и минералов под действием внешних 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процессов. Виды выветривания.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рельефа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земной поверхности как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 действия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и внешних сил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4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Планетарные формы рельефа— 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</w:t>
            </w:r>
            <w:proofErr w:type="gramEnd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терики и впадины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океанов. Формы рельефа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суши: горы и равнины.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Различие гор по высоте,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высочайшие горные системы мира. Разнообразие равнин по высоте. Формы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равнинного рельефа,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площади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 мира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2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литосфера.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жизни человека в горах и на равнинах.</w:t>
            </w:r>
          </w:p>
          <w:p w:rsidR="00E704F0" w:rsidRPr="00A53346" w:rsidRDefault="00A5334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человека,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преобразующая земную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поверхность, и связанные с ней экологические проблемы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6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24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материков. Срединн</w:t>
            </w:r>
            <w:proofErr w:type="gramStart"/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хребты.</w:t>
            </w:r>
          </w:p>
          <w:p w:rsidR="00E704F0" w:rsidRDefault="00A53346">
            <w:pPr>
              <w:autoSpaceDE w:val="0"/>
              <w:autoSpaceDN w:val="0"/>
              <w:spacing w:before="70" w:after="0" w:line="271" w:lineRule="auto"/>
              <w:ind w:left="72" w:right="720"/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Острова, их типы по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1900" w:h="16840"/>
          <w:pgMar w:top="284" w:right="556" w:bottom="414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E704F0">
        <w:trPr>
          <w:trHeight w:hRule="exact" w:val="38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Сезонные изменения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светового дня и высоты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 над горизонтом,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температуры воздуха,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поверхностных вод,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и животного мира. Практическая работа.</w:t>
            </w:r>
          </w:p>
          <w:p w:rsidR="00E704F0" w:rsidRPr="00A53346" w:rsidRDefault="00A5334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результатов </w:t>
            </w:r>
            <w:r w:rsidRPr="00A53346">
              <w:rPr>
                <w:lang w:val="ru-RU"/>
              </w:rPr>
              <w:br/>
            </w: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наблюдений и наблюдений за погодой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04F0">
        <w:trPr>
          <w:trHeight w:hRule="exact" w:val="802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Pr="00A53346" w:rsidRDefault="00A53346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A533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A533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04F0" w:rsidRDefault="00E704F0"/>
        </w:tc>
      </w:tr>
    </w:tbl>
    <w:p w:rsidR="00E704F0" w:rsidRDefault="00E704F0">
      <w:pPr>
        <w:autoSpaceDE w:val="0"/>
        <w:autoSpaceDN w:val="0"/>
        <w:spacing w:after="0" w:line="14" w:lineRule="exact"/>
      </w:pPr>
    </w:p>
    <w:p w:rsidR="00E704F0" w:rsidRDefault="00E704F0">
      <w:pPr>
        <w:sectPr w:rsidR="00E704F0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E704F0" w:rsidRDefault="00E704F0">
      <w:pPr>
        <w:autoSpaceDE w:val="0"/>
        <w:autoSpaceDN w:val="0"/>
        <w:spacing w:after="78" w:line="220" w:lineRule="exact"/>
      </w:pPr>
    </w:p>
    <w:p w:rsidR="00E704F0" w:rsidRDefault="00A5334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704F0" w:rsidRDefault="00A5334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704F0" w:rsidRPr="00A53346" w:rsidRDefault="00A53346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A53346">
        <w:rPr>
          <w:lang w:val="ru-RU"/>
        </w:rPr>
        <w:br/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704F0" w:rsidRPr="00A53346" w:rsidRDefault="00A53346">
      <w:pPr>
        <w:autoSpaceDE w:val="0"/>
        <w:autoSpaceDN w:val="0"/>
        <w:spacing w:before="262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704F0" w:rsidRPr="00A53346" w:rsidRDefault="00A53346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</w:t>
      </w:r>
    </w:p>
    <w:p w:rsidR="00E704F0" w:rsidRPr="00A53346" w:rsidRDefault="00A53346">
      <w:pPr>
        <w:autoSpaceDE w:val="0"/>
        <w:autoSpaceDN w:val="0"/>
        <w:spacing w:before="264" w:after="0" w:line="230" w:lineRule="auto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704F0" w:rsidRPr="00A53346" w:rsidRDefault="00A53346">
      <w:pPr>
        <w:autoSpaceDE w:val="0"/>
        <w:autoSpaceDN w:val="0"/>
        <w:spacing w:before="168" w:after="0" w:line="262" w:lineRule="auto"/>
        <w:ind w:right="87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334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iu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5334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04F0" w:rsidRPr="00A53346" w:rsidRDefault="00E704F0">
      <w:pPr>
        <w:autoSpaceDE w:val="0"/>
        <w:autoSpaceDN w:val="0"/>
        <w:spacing w:after="78" w:line="220" w:lineRule="exact"/>
        <w:rPr>
          <w:lang w:val="ru-RU"/>
        </w:rPr>
      </w:pPr>
    </w:p>
    <w:p w:rsidR="00E704F0" w:rsidRPr="00A53346" w:rsidRDefault="00A5334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A53346">
        <w:rPr>
          <w:lang w:val="ru-RU"/>
        </w:rPr>
        <w:br/>
      </w:r>
      <w:proofErr w:type="spellStart"/>
      <w:proofErr w:type="gramStart"/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A533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 И ПРАКТИЧЕСКИХ РАБОТ</w:t>
      </w:r>
    </w:p>
    <w:p w:rsidR="00E704F0" w:rsidRPr="00A53346" w:rsidRDefault="00E704F0">
      <w:pPr>
        <w:rPr>
          <w:lang w:val="ru-RU"/>
        </w:rPr>
        <w:sectPr w:rsidR="00E704F0" w:rsidRPr="00A5334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23B0" w:rsidRPr="00A53346" w:rsidRDefault="001223B0">
      <w:pPr>
        <w:rPr>
          <w:lang w:val="ru-RU"/>
        </w:rPr>
      </w:pPr>
    </w:p>
    <w:sectPr w:rsidR="001223B0" w:rsidRPr="00A5334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23B0"/>
    <w:rsid w:val="0015074B"/>
    <w:rsid w:val="002224EE"/>
    <w:rsid w:val="0029639D"/>
    <w:rsid w:val="00326F90"/>
    <w:rsid w:val="00880E16"/>
    <w:rsid w:val="0098628C"/>
    <w:rsid w:val="00A07AD5"/>
    <w:rsid w:val="00A53346"/>
    <w:rsid w:val="00AA1D8D"/>
    <w:rsid w:val="00B47730"/>
    <w:rsid w:val="00CB0664"/>
    <w:rsid w:val="00E704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0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0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0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0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76B43-C2EA-4834-BDE9-B1EF4C6D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6859</Words>
  <Characters>39102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45870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Admin-PC</cp:lastModifiedBy>
  <cp:revision>5</cp:revision>
  <dcterms:created xsi:type="dcterms:W3CDTF">2013-12-23T23:15:00Z</dcterms:created>
  <dcterms:modified xsi:type="dcterms:W3CDTF">2023-01-24T13:32:00Z</dcterms:modified>
  <cp:category/>
</cp:coreProperties>
</file>