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97" w:rsidRPr="00BC6CCC" w:rsidRDefault="004A6197" w:rsidP="00BC6CCC">
      <w:pPr>
        <w:pStyle w:val="a9"/>
        <w:jc w:val="center"/>
        <w:rPr>
          <w:b/>
          <w:sz w:val="28"/>
          <w:szCs w:val="28"/>
        </w:rPr>
      </w:pPr>
    </w:p>
    <w:p w:rsidR="004A6197" w:rsidRPr="00BC6CCC" w:rsidRDefault="00F56156" w:rsidP="00BC6CCC">
      <w:pPr>
        <w:pStyle w:val="a9"/>
        <w:jc w:val="center"/>
        <w:rPr>
          <w:b/>
          <w:sz w:val="28"/>
          <w:szCs w:val="28"/>
          <w:lang w:val="ru-RU"/>
        </w:rPr>
      </w:pPr>
      <w:r w:rsidRPr="00BC6CCC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4A6197" w:rsidRPr="00BC6CCC" w:rsidRDefault="00F56156" w:rsidP="00BC6CCC">
      <w:pPr>
        <w:pStyle w:val="a9"/>
        <w:jc w:val="center"/>
        <w:rPr>
          <w:b/>
          <w:sz w:val="28"/>
          <w:szCs w:val="28"/>
          <w:lang w:val="ru-RU"/>
        </w:rPr>
      </w:pPr>
      <w:r w:rsidRPr="00BC6CCC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Министерство образования Белгородской области</w:t>
      </w:r>
    </w:p>
    <w:p w:rsidR="004A6197" w:rsidRPr="00BC6CCC" w:rsidRDefault="00F56156" w:rsidP="00BC6CCC">
      <w:pPr>
        <w:pStyle w:val="a9"/>
        <w:jc w:val="center"/>
        <w:rPr>
          <w:b/>
          <w:sz w:val="28"/>
          <w:szCs w:val="28"/>
          <w:lang w:val="ru-RU"/>
        </w:rPr>
      </w:pPr>
      <w:r w:rsidRPr="00BC6CCC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Администрация муниципального района </w:t>
      </w:r>
      <w:proofErr w:type="spellStart"/>
      <w:r w:rsidRPr="00BC6CCC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Ровеньский</w:t>
      </w:r>
      <w:proofErr w:type="spellEnd"/>
      <w:r w:rsidRPr="00BC6CCC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 район</w:t>
      </w:r>
    </w:p>
    <w:p w:rsidR="004A6197" w:rsidRDefault="00F56156" w:rsidP="00BC6CCC">
      <w:pPr>
        <w:pStyle w:val="a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BC6CCC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МБОУ "</w:t>
      </w:r>
      <w:proofErr w:type="spellStart"/>
      <w:r w:rsidRPr="00BC6CCC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Клименковская</w:t>
      </w:r>
      <w:proofErr w:type="spellEnd"/>
      <w:r w:rsidRPr="00BC6CCC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 основная общеобразовательная школа"</w:t>
      </w:r>
    </w:p>
    <w:p w:rsidR="00BC6CCC" w:rsidRDefault="00BC6CCC" w:rsidP="00BC6CCC">
      <w:pPr>
        <w:pStyle w:val="a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:rsidR="00BC6CCC" w:rsidRDefault="00BC6CCC" w:rsidP="00BC6CCC">
      <w:pPr>
        <w:pStyle w:val="a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:rsidR="00BC6CCC" w:rsidRDefault="00BC6CCC" w:rsidP="00BC6CCC">
      <w:pPr>
        <w:pStyle w:val="a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tbl>
      <w:tblPr>
        <w:tblW w:w="46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5"/>
        <w:gridCol w:w="3338"/>
        <w:gridCol w:w="3454"/>
      </w:tblGrid>
      <w:tr w:rsidR="00BC6CCC" w:rsidRPr="00340149" w:rsidTr="00BC6CCC"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C" w:rsidRPr="00BC6CCC" w:rsidRDefault="00BC6CCC" w:rsidP="001656A4">
            <w:pPr>
              <w:tabs>
                <w:tab w:val="left" w:pos="9288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6C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«Рассмотрено»</w:t>
            </w:r>
          </w:p>
          <w:p w:rsidR="00BC6CCC" w:rsidRPr="00BC6CCC" w:rsidRDefault="00BC6CCC" w:rsidP="001656A4">
            <w:pPr>
              <w:tabs>
                <w:tab w:val="left" w:pos="928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6C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МО</w:t>
            </w:r>
          </w:p>
          <w:p w:rsidR="00BC6CCC" w:rsidRPr="00BC6CCC" w:rsidRDefault="00BC6CCC" w:rsidP="001656A4">
            <w:pPr>
              <w:tabs>
                <w:tab w:val="left" w:pos="928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6C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___________Левченко Е.И.</w:t>
            </w:r>
          </w:p>
          <w:p w:rsidR="00BC6CCC" w:rsidRPr="00BC6CCC" w:rsidRDefault="00BC6CCC" w:rsidP="001656A4">
            <w:pPr>
              <w:tabs>
                <w:tab w:val="left" w:pos="928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C6CCC" w:rsidRPr="00A84AA0" w:rsidRDefault="00BC6CCC" w:rsidP="001656A4">
            <w:pPr>
              <w:tabs>
                <w:tab w:val="left" w:pos="928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4A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  <w:proofErr w:type="spellEnd"/>
            <w:r w:rsidRPr="00A84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        </w:t>
            </w:r>
            <w:proofErr w:type="spellStart"/>
            <w:r w:rsidRPr="00A84AA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84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C6CCC" w:rsidRPr="00A84AA0" w:rsidRDefault="00BC6CCC" w:rsidP="001656A4">
            <w:pPr>
              <w:tabs>
                <w:tab w:val="left" w:pos="928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AA0">
              <w:rPr>
                <w:rFonts w:ascii="Times New Roman" w:eastAsia="Times New Roman" w:hAnsi="Times New Roman" w:cs="Times New Roman"/>
                <w:sz w:val="24"/>
                <w:szCs w:val="24"/>
              </w:rPr>
              <w:t>«     »________</w:t>
            </w:r>
            <w:proofErr w:type="gramStart"/>
            <w:r w:rsidRPr="00A84AA0">
              <w:rPr>
                <w:rFonts w:ascii="Times New Roman" w:eastAsia="Times New Roman" w:hAnsi="Times New Roman" w:cs="Times New Roman"/>
                <w:sz w:val="24"/>
                <w:szCs w:val="24"/>
              </w:rPr>
              <w:t>_  2022</w:t>
            </w:r>
            <w:proofErr w:type="gramEnd"/>
            <w:r w:rsidRPr="00A84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   </w:t>
            </w:r>
          </w:p>
          <w:p w:rsidR="00BC6CCC" w:rsidRPr="00A84AA0" w:rsidRDefault="00BC6CCC" w:rsidP="001656A4">
            <w:pPr>
              <w:tabs>
                <w:tab w:val="left" w:pos="9288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C" w:rsidRPr="00BC6CCC" w:rsidRDefault="00BC6CCC" w:rsidP="001656A4">
            <w:pPr>
              <w:tabs>
                <w:tab w:val="left" w:pos="9288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6C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«Согласовано»</w:t>
            </w:r>
          </w:p>
          <w:p w:rsidR="00BC6CCC" w:rsidRPr="00BC6CCC" w:rsidRDefault="00BC6CCC" w:rsidP="001656A4">
            <w:pPr>
              <w:tabs>
                <w:tab w:val="left" w:pos="928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BC6C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МБОУ «</w:t>
            </w:r>
            <w:proofErr w:type="spellStart"/>
            <w:r w:rsidRPr="00BC6C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КлименковскаяООШ</w:t>
            </w:r>
            <w:proofErr w:type="spellEnd"/>
            <w:r w:rsidRPr="00BC6C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BC6C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                     </w:t>
            </w:r>
          </w:p>
          <w:p w:rsidR="00BC6CCC" w:rsidRPr="00A84AA0" w:rsidRDefault="00BC6CCC" w:rsidP="001656A4">
            <w:pPr>
              <w:tabs>
                <w:tab w:val="left" w:pos="928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C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             </w:t>
            </w:r>
            <w:r w:rsidRPr="00A84A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</w:t>
            </w:r>
            <w:proofErr w:type="spellStart"/>
            <w:r w:rsidRPr="00A84AA0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A84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Я.С.</w:t>
            </w:r>
          </w:p>
          <w:p w:rsidR="00BC6CCC" w:rsidRPr="00A84AA0" w:rsidRDefault="00BC6CCC" w:rsidP="001656A4">
            <w:pPr>
              <w:tabs>
                <w:tab w:val="left" w:pos="928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AA0">
              <w:rPr>
                <w:rFonts w:ascii="Times New Roman" w:eastAsia="Times New Roman" w:hAnsi="Times New Roman" w:cs="Times New Roman"/>
                <w:sz w:val="24"/>
                <w:szCs w:val="24"/>
              </w:rPr>
              <w:t>«    »__________</w:t>
            </w:r>
            <w:proofErr w:type="gramStart"/>
            <w:r w:rsidRPr="00A84AA0">
              <w:rPr>
                <w:rFonts w:ascii="Times New Roman" w:eastAsia="Times New Roman" w:hAnsi="Times New Roman" w:cs="Times New Roman"/>
                <w:sz w:val="24"/>
                <w:szCs w:val="24"/>
              </w:rPr>
              <w:t>_  2022</w:t>
            </w:r>
            <w:proofErr w:type="gramEnd"/>
            <w:r w:rsidRPr="00A84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BC6CCC" w:rsidRPr="00A84AA0" w:rsidRDefault="00BC6CCC" w:rsidP="001656A4">
            <w:pPr>
              <w:tabs>
                <w:tab w:val="left" w:pos="9288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CC" w:rsidRPr="00BC6CCC" w:rsidRDefault="00BC6CCC" w:rsidP="001656A4">
            <w:pPr>
              <w:tabs>
                <w:tab w:val="left" w:pos="9288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6C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«Утверждено»</w:t>
            </w:r>
          </w:p>
          <w:p w:rsidR="00BC6CCC" w:rsidRPr="00BC6CCC" w:rsidRDefault="00BC6CCC" w:rsidP="001656A4">
            <w:pPr>
              <w:tabs>
                <w:tab w:val="left" w:pos="928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6C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МБОУ «</w:t>
            </w:r>
            <w:proofErr w:type="spellStart"/>
            <w:r w:rsidRPr="00BC6C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Клименковская</w:t>
            </w:r>
            <w:proofErr w:type="spellEnd"/>
            <w:r w:rsidRPr="00BC6C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ООШ» </w:t>
            </w:r>
          </w:p>
          <w:p w:rsidR="00BC6CCC" w:rsidRPr="00BC6CCC" w:rsidRDefault="00BC6CCC" w:rsidP="001656A4">
            <w:pPr>
              <w:tabs>
                <w:tab w:val="left" w:pos="928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6C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          ________</w:t>
            </w:r>
            <w:r w:rsidRPr="00BC6C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Лемешко О.З.</w:t>
            </w:r>
          </w:p>
          <w:p w:rsidR="00BC6CCC" w:rsidRPr="00BC6CCC" w:rsidRDefault="00BC6CCC" w:rsidP="001656A4">
            <w:pPr>
              <w:tabs>
                <w:tab w:val="left" w:pos="928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6C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Приказ №            </w:t>
            </w:r>
            <w:proofErr w:type="gramStart"/>
            <w:r w:rsidRPr="00BC6C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  <w:r w:rsidRPr="00BC6C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C6CCC" w:rsidRPr="00BC6CCC" w:rsidRDefault="00BC6CCC" w:rsidP="001656A4">
            <w:pPr>
              <w:tabs>
                <w:tab w:val="left" w:pos="928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6C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    »___________  2022 г.</w:t>
            </w:r>
          </w:p>
          <w:p w:rsidR="00BC6CCC" w:rsidRPr="00BC6CCC" w:rsidRDefault="00BC6CCC" w:rsidP="001656A4">
            <w:pPr>
              <w:tabs>
                <w:tab w:val="left" w:pos="9288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A6197" w:rsidRPr="00BC6CCC" w:rsidRDefault="00F56156">
      <w:pPr>
        <w:autoSpaceDE w:val="0"/>
        <w:autoSpaceDN w:val="0"/>
        <w:spacing w:before="978" w:after="0" w:line="230" w:lineRule="auto"/>
        <w:ind w:right="3646"/>
        <w:jc w:val="right"/>
        <w:rPr>
          <w:lang w:val="ru-RU"/>
        </w:rPr>
      </w:pPr>
      <w:r w:rsidRPr="00BC6CCC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4A6197" w:rsidRPr="00BC6CCC" w:rsidRDefault="00F56156">
      <w:pPr>
        <w:autoSpaceDE w:val="0"/>
        <w:autoSpaceDN w:val="0"/>
        <w:spacing w:before="70" w:after="0" w:line="230" w:lineRule="auto"/>
        <w:ind w:right="4418"/>
        <w:jc w:val="right"/>
        <w:rPr>
          <w:lang w:val="ru-RU"/>
        </w:rPr>
      </w:pPr>
      <w:r w:rsidRPr="00BC6CCC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BC6C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3251340)</w:t>
      </w:r>
    </w:p>
    <w:p w:rsidR="004A6197" w:rsidRPr="00BC6CCC" w:rsidRDefault="00F56156">
      <w:pPr>
        <w:autoSpaceDE w:val="0"/>
        <w:autoSpaceDN w:val="0"/>
        <w:spacing w:before="166" w:after="0" w:line="230" w:lineRule="auto"/>
        <w:ind w:right="4018"/>
        <w:jc w:val="right"/>
        <w:rPr>
          <w:lang w:val="ru-RU"/>
        </w:rPr>
      </w:pP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4A6197" w:rsidRPr="00BC6CCC" w:rsidRDefault="00F56156">
      <w:pPr>
        <w:autoSpaceDE w:val="0"/>
        <w:autoSpaceDN w:val="0"/>
        <w:spacing w:before="70" w:after="0" w:line="230" w:lineRule="auto"/>
        <w:ind w:right="4270"/>
        <w:jc w:val="right"/>
        <w:rPr>
          <w:lang w:val="ru-RU"/>
        </w:rPr>
      </w:pP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«Технология»</w:t>
      </w:r>
    </w:p>
    <w:p w:rsidR="004A6197" w:rsidRPr="00BC6CCC" w:rsidRDefault="00F56156">
      <w:pPr>
        <w:autoSpaceDE w:val="0"/>
        <w:autoSpaceDN w:val="0"/>
        <w:spacing w:before="670" w:after="0" w:line="230" w:lineRule="auto"/>
        <w:ind w:right="2732"/>
        <w:jc w:val="right"/>
        <w:rPr>
          <w:lang w:val="ru-RU"/>
        </w:rPr>
      </w:pP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для 5 класса основного общего образования</w:t>
      </w:r>
    </w:p>
    <w:p w:rsidR="004A6197" w:rsidRPr="00BC6CCC" w:rsidRDefault="00F56156">
      <w:pPr>
        <w:autoSpaceDE w:val="0"/>
        <w:autoSpaceDN w:val="0"/>
        <w:spacing w:before="70" w:after="0" w:line="230" w:lineRule="auto"/>
        <w:ind w:right="3616"/>
        <w:jc w:val="right"/>
        <w:rPr>
          <w:lang w:val="ru-RU"/>
        </w:rPr>
      </w:pP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4A6197" w:rsidRPr="00BC6CCC" w:rsidRDefault="00F56156">
      <w:pPr>
        <w:autoSpaceDE w:val="0"/>
        <w:autoSpaceDN w:val="0"/>
        <w:spacing w:before="2112" w:after="0" w:line="230" w:lineRule="auto"/>
        <w:ind w:right="24"/>
        <w:jc w:val="right"/>
        <w:rPr>
          <w:lang w:val="ru-RU"/>
        </w:rPr>
      </w:pP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Составитель: Грищенко Николай Александрович</w:t>
      </w:r>
    </w:p>
    <w:p w:rsidR="004A6197" w:rsidRPr="00BC6CCC" w:rsidRDefault="00F56156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</w:pP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учитель</w:t>
      </w:r>
    </w:p>
    <w:p w:rsidR="004A6197" w:rsidRPr="00BC6CCC" w:rsidRDefault="00F56156">
      <w:pPr>
        <w:autoSpaceDE w:val="0"/>
        <w:autoSpaceDN w:val="0"/>
        <w:spacing w:before="2830" w:after="0" w:line="230" w:lineRule="auto"/>
        <w:ind w:right="4118"/>
        <w:jc w:val="right"/>
        <w:rPr>
          <w:lang w:val="ru-RU"/>
        </w:rPr>
      </w:pP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Клименково 2022</w:t>
      </w:r>
    </w:p>
    <w:p w:rsidR="004A6197" w:rsidRPr="00BC6CCC" w:rsidRDefault="004A6197">
      <w:pPr>
        <w:rPr>
          <w:lang w:val="ru-RU"/>
        </w:rPr>
        <w:sectPr w:rsidR="004A6197" w:rsidRPr="00BC6CCC">
          <w:pgSz w:w="11900" w:h="16840"/>
          <w:pgMar w:top="298" w:right="874" w:bottom="296" w:left="738" w:header="720" w:footer="720" w:gutter="0"/>
          <w:cols w:space="720" w:equalWidth="0">
            <w:col w:w="10288" w:space="0"/>
          </w:cols>
          <w:docGrid w:linePitch="360"/>
        </w:sectPr>
      </w:pPr>
    </w:p>
    <w:p w:rsidR="004A6197" w:rsidRPr="00BC6CCC" w:rsidRDefault="004A6197">
      <w:pPr>
        <w:rPr>
          <w:lang w:val="ru-RU"/>
        </w:rPr>
        <w:sectPr w:rsidR="004A6197" w:rsidRPr="00BC6CCC">
          <w:pgSz w:w="11900" w:h="16840"/>
          <w:pgMar w:top="1440" w:right="1440" w:bottom="1440" w:left="1440" w:header="720" w:footer="720" w:gutter="0"/>
          <w:cols w:space="720" w:equalWidth="0">
            <w:col w:w="10288" w:space="0"/>
          </w:cols>
          <w:docGrid w:linePitch="360"/>
        </w:sectPr>
      </w:pPr>
    </w:p>
    <w:p w:rsidR="004A6197" w:rsidRPr="00BC6CCC" w:rsidRDefault="004A6197">
      <w:pPr>
        <w:autoSpaceDE w:val="0"/>
        <w:autoSpaceDN w:val="0"/>
        <w:spacing w:after="78" w:line="220" w:lineRule="exact"/>
        <w:rPr>
          <w:lang w:val="ru-RU"/>
        </w:rPr>
      </w:pPr>
    </w:p>
    <w:p w:rsidR="004A6197" w:rsidRPr="00BC6CCC" w:rsidRDefault="00F56156">
      <w:pPr>
        <w:autoSpaceDE w:val="0"/>
        <w:autoSpaceDN w:val="0"/>
        <w:spacing w:after="0" w:line="230" w:lineRule="auto"/>
        <w:rPr>
          <w:lang w:val="ru-RU"/>
        </w:rPr>
      </w:pPr>
      <w:r w:rsidRPr="00BC6CCC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4A6197" w:rsidRPr="00BC6CCC" w:rsidRDefault="00F56156">
      <w:pPr>
        <w:autoSpaceDE w:val="0"/>
        <w:autoSpaceDN w:val="0"/>
        <w:spacing w:before="346" w:after="0" w:line="230" w:lineRule="auto"/>
        <w:rPr>
          <w:lang w:val="ru-RU"/>
        </w:rPr>
      </w:pPr>
      <w:proofErr w:type="gramStart"/>
      <w:r w:rsidRPr="00BC6CCC">
        <w:rPr>
          <w:rFonts w:ascii="Times New Roman" w:eastAsia="Times New Roman" w:hAnsi="Times New Roman"/>
          <w:b/>
          <w:color w:val="000000"/>
          <w:sz w:val="24"/>
          <w:lang w:val="ru-RU"/>
        </w:rPr>
        <w:t>НАУЧНЫЙ</w:t>
      </w:r>
      <w:proofErr w:type="gramEnd"/>
      <w:r w:rsidRPr="00BC6C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, ОБШЕКУЛЬТУРНЫЙ И ОБРАЗОВАТЕЛЬНЫЙ КОНТЕНТ ТЕХНОЛОГИИ </w:t>
      </w:r>
    </w:p>
    <w:p w:rsidR="004A6197" w:rsidRPr="00BC6CCC" w:rsidRDefault="00F56156">
      <w:pPr>
        <w:autoSpaceDE w:val="0"/>
        <w:autoSpaceDN w:val="0"/>
        <w:spacing w:before="166" w:after="0" w:line="271" w:lineRule="auto"/>
        <w:ind w:right="336" w:firstLine="180"/>
        <w:jc w:val="both"/>
        <w:rPr>
          <w:lang w:val="ru-RU"/>
        </w:rPr>
      </w:pP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Фундаментальной задачей общего образования является освоение учащимися наиболее значимых аспектов реальности. К таким аспектам, несомненно, относится и преобразовательная деятельность человека.</w:t>
      </w:r>
    </w:p>
    <w:p w:rsidR="004A6197" w:rsidRPr="00BC6CCC" w:rsidRDefault="00F56156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Деятельность по целенаправленному преобразованию окружающего мира существует ровно столько, сколько существует само человечество.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человека.</w:t>
      </w:r>
    </w:p>
    <w:p w:rsidR="004A6197" w:rsidRPr="00BC6CCC" w:rsidRDefault="00F56156">
      <w:pPr>
        <w:autoSpaceDE w:val="0"/>
        <w:autoSpaceDN w:val="0"/>
        <w:spacing w:before="72" w:after="0"/>
        <w:ind w:firstLine="180"/>
        <w:rPr>
          <w:lang w:val="ru-RU"/>
        </w:rPr>
      </w:pP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Было обосновано положение, что всякая деятельность должна осуществляться в соответствии с некоторым методом, причём эффективность этого метода непосредственно зависит от того, насколько он окажется формализуемым. Это положение стало основополагающей концепцией индустриального общества. Оно сохранило и умножило свою значимость в информационном обществе.</w:t>
      </w:r>
    </w:p>
    <w:p w:rsidR="004A6197" w:rsidRPr="00BC6CCC" w:rsidRDefault="00F56156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BC6CCC">
        <w:rPr>
          <w:lang w:val="ru-RU"/>
        </w:rPr>
        <w:tab/>
      </w:r>
      <w:proofErr w:type="gramStart"/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Стержнем названной концепции является технология как логическое развитие «метода» в следующих аспектах: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процесс достижения поставленной цели формализован настолько, что становится возможным его воспроизведение в широком спектре условий при практически идентичных результатах;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открывается принципиальная возможность автоматизации процессов изготовления изделий (что постепенно распространяется практически на все аспекты человеческой жизни).</w:t>
      </w:r>
      <w:proofErr w:type="gramEnd"/>
    </w:p>
    <w:p w:rsidR="004A6197" w:rsidRPr="00BC6CCC" w:rsidRDefault="00F5615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Развитие технологии тесно связано с научным знанием. Более того, конечной целью науки (начиная с науки Нового времени) является именно создание технологий.</w:t>
      </w:r>
    </w:p>
    <w:p w:rsidR="004A6197" w:rsidRPr="00BC6CCC" w:rsidRDefault="00F56156">
      <w:pPr>
        <w:autoSpaceDE w:val="0"/>
        <w:autoSpaceDN w:val="0"/>
        <w:spacing w:before="70" w:after="0"/>
        <w:ind w:left="180" w:right="432"/>
        <w:rPr>
          <w:lang w:val="ru-RU"/>
        </w:rPr>
      </w:pP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В ХХ веке сущность технологии была осмыслена в различных плоскостях: </w:t>
      </w:r>
      <w:r w:rsidRPr="00BC6CCC">
        <w:rPr>
          <w:lang w:val="ru-RU"/>
        </w:rPr>
        <w:br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были выделены структуры, родственные понятию технологии, прежде всего, понятие алгоритма; проанализирован феномен зарождающегося технологического общества; </w:t>
      </w:r>
      <w:r w:rsidRPr="00BC6CCC">
        <w:rPr>
          <w:lang w:val="ru-RU"/>
        </w:rPr>
        <w:br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исследованы социальные аспекты технологии.</w:t>
      </w:r>
    </w:p>
    <w:p w:rsidR="004A6197" w:rsidRPr="00BC6CCC" w:rsidRDefault="00F56156">
      <w:pPr>
        <w:autoSpaceDE w:val="0"/>
        <w:autoSpaceDN w:val="0"/>
        <w:spacing w:before="70" w:after="0"/>
        <w:ind w:firstLine="180"/>
        <w:rPr>
          <w:lang w:val="ru-RU"/>
        </w:rPr>
      </w:pP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Информационные технологии, а затем информационные и коммуникационные технологии (ИКТ) радикальным образом изменили человеческую цивилизацию, открыв беспрецедентные возможности для хранения, обработки, передачи огромных массивов различной информации. Изменилась </w:t>
      </w:r>
      <w:r w:rsidRPr="00BC6CCC">
        <w:rPr>
          <w:lang w:val="ru-RU"/>
        </w:rPr>
        <w:br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структура человеческой деятельности — в ней важнейшую роль стал играть информационный фактор.</w:t>
      </w:r>
    </w:p>
    <w:p w:rsidR="004A6197" w:rsidRPr="00BC6CCC" w:rsidRDefault="00F56156">
      <w:pPr>
        <w:autoSpaceDE w:val="0"/>
        <w:autoSpaceDN w:val="0"/>
        <w:spacing w:before="70" w:after="0" w:line="288" w:lineRule="auto"/>
        <w:rPr>
          <w:lang w:val="ru-RU"/>
        </w:rPr>
      </w:pP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Исключительно значимыми оказались социальные последствия внедрения </w:t>
      </w:r>
      <w:proofErr w:type="gramStart"/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ИТ</w:t>
      </w:r>
      <w:proofErr w:type="gramEnd"/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 и ИКТ, которые послужили базой разработки и широкого распространения социальных сетей и процесса </w:t>
      </w:r>
      <w:r w:rsidRPr="00BC6CCC">
        <w:rPr>
          <w:lang w:val="ru-RU"/>
        </w:rPr>
        <w:br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информатизации общества. На сегодняшний день процесс информатизации приобретает качественно новые черты. Возникло понятие «цифровой экономики», что подразумевает превращение </w:t>
      </w:r>
      <w:r w:rsidRPr="00BC6CCC">
        <w:rPr>
          <w:lang w:val="ru-RU"/>
        </w:rPr>
        <w:br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информации в важнейшую экономическую категорию, быстрое развитие информационного бизнеса и рынка. Появились и интенсивно развиваются новые технологии: облачные, аддитивные, квантовые и пр. Однако цифровая революция (её часто называют третьей революцией) является только прелюдией к новой, более масштабной четвёртой промышленной революции. Все эти изменения самым решительным образом влияют на школьный курс технологии, что было подчёркнуто в «Концепции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программы» (далее — «Концепция преподавания предметной области «Технология»).</w:t>
      </w:r>
    </w:p>
    <w:p w:rsidR="004A6197" w:rsidRPr="00BC6CCC" w:rsidRDefault="00F56156">
      <w:pPr>
        <w:autoSpaceDE w:val="0"/>
        <w:autoSpaceDN w:val="0"/>
        <w:spacing w:before="262" w:after="0" w:line="262" w:lineRule="auto"/>
        <w:ind w:right="144"/>
        <w:rPr>
          <w:lang w:val="ru-RU"/>
        </w:rPr>
      </w:pPr>
      <w:r w:rsidRPr="00BC6CCC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ПРЕДМЕТНОЙ ОБЛАСТИ «ТЕХНОЛОГИЯ» В ОСНОВНОМ ОБЩЕМ ОБРАЗОВАНИИ</w:t>
      </w:r>
    </w:p>
    <w:p w:rsidR="004A6197" w:rsidRPr="00BC6CCC" w:rsidRDefault="00F56156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Основной </w:t>
      </w:r>
      <w:r w:rsidRPr="00BC6C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целью </w:t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освоения предметной области «Технология» является формирование</w:t>
      </w:r>
    </w:p>
    <w:p w:rsidR="004A6197" w:rsidRPr="00BC6CCC" w:rsidRDefault="004A6197">
      <w:pPr>
        <w:rPr>
          <w:lang w:val="ru-RU"/>
        </w:rPr>
        <w:sectPr w:rsidR="004A6197" w:rsidRPr="00BC6CCC">
          <w:pgSz w:w="11900" w:h="16840"/>
          <w:pgMar w:top="298" w:right="640" w:bottom="432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4A6197" w:rsidRPr="00BC6CCC" w:rsidRDefault="004A6197">
      <w:pPr>
        <w:autoSpaceDE w:val="0"/>
        <w:autoSpaceDN w:val="0"/>
        <w:spacing w:after="66" w:line="220" w:lineRule="exact"/>
        <w:rPr>
          <w:lang w:val="ru-RU"/>
        </w:rPr>
      </w:pPr>
    </w:p>
    <w:p w:rsidR="004A6197" w:rsidRPr="00BC6CCC" w:rsidRDefault="00F56156">
      <w:pPr>
        <w:autoSpaceDE w:val="0"/>
        <w:autoSpaceDN w:val="0"/>
        <w:spacing w:after="0" w:line="262" w:lineRule="auto"/>
        <w:ind w:right="288"/>
        <w:rPr>
          <w:lang w:val="ru-RU"/>
        </w:rPr>
      </w:pP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4A6197" w:rsidRPr="00BC6CCC" w:rsidRDefault="00F56156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Задачами </w:t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курса технологии являются: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proofErr w:type="gramStart"/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  <w:proofErr w:type="gramEnd"/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proofErr w:type="gramStart"/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навыка использования в трудовой деятельности цифровых </w:t>
      </w:r>
      <w:r w:rsidRPr="00BC6CCC">
        <w:rPr>
          <w:lang w:val="ru-RU"/>
        </w:rPr>
        <w:br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инструментов и программных сервисов, а также когнитивных инструментов и технологий;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  <w:proofErr w:type="gramEnd"/>
    </w:p>
    <w:p w:rsidR="004A6197" w:rsidRPr="00BC6CCC" w:rsidRDefault="00F56156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Как подчёркивается в Концепции преподавания предметной области «Технология», ведущей формой учебной деятельности, направленной на достижение поставленных целей, является 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</w:t>
      </w:r>
      <w:r w:rsidRPr="00BC6CCC">
        <w:rPr>
          <w:lang w:val="ru-RU"/>
        </w:rPr>
        <w:br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достигается синтез многообразия аспектов образовательного процесса, включая личностные интересы обучающихся. При этом разработка и реализация проекта должна осуществляться в определённых масштабах, позволяющих реализовать исследовательскую деятельность и использовать знания, полученные </w:t>
      </w:r>
      <w:proofErr w:type="gramStart"/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 на других предметах.</w:t>
      </w:r>
    </w:p>
    <w:p w:rsidR="004A6197" w:rsidRPr="00BC6CCC" w:rsidRDefault="00F56156">
      <w:pPr>
        <w:tabs>
          <w:tab w:val="left" w:pos="180"/>
        </w:tabs>
        <w:autoSpaceDE w:val="0"/>
        <w:autoSpaceDN w:val="0"/>
        <w:spacing w:before="70" w:after="0" w:line="286" w:lineRule="auto"/>
        <w:ind w:right="720"/>
        <w:rPr>
          <w:lang w:val="ru-RU"/>
        </w:rPr>
      </w:pPr>
      <w:r w:rsidRPr="00BC6CCC">
        <w:rPr>
          <w:lang w:val="ru-RU"/>
        </w:rPr>
        <w:tab/>
      </w:r>
      <w:proofErr w:type="gramStart"/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Важно подчеркнуть, что именно в технологии реализуются все аспекты фундаментальной для образования категории «знания», а именно: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понятийное знание, которое складывается из набора понятий, характеризующих данную предметную область;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алгоритмическое (технологическое) знание — знание методов, технологий, приводящих к желаемому результату при соблюдении определённых условий;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предметное знание, складывающееся из знания и понимания сути законов и закономерностей, применяемых в той или иной предметной области;</w:t>
      </w:r>
      <w:proofErr w:type="gramEnd"/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методологическое знание — знание общих закономерностей изучаемых явлений и процессов.</w:t>
      </w:r>
    </w:p>
    <w:p w:rsidR="004A6197" w:rsidRPr="00BC6CCC" w:rsidRDefault="00F56156">
      <w:pPr>
        <w:tabs>
          <w:tab w:val="left" w:pos="180"/>
        </w:tabs>
        <w:autoSpaceDE w:val="0"/>
        <w:autoSpaceDN w:val="0"/>
        <w:spacing w:before="70" w:after="0" w:line="288" w:lineRule="auto"/>
        <w:ind w:right="144"/>
        <w:rPr>
          <w:lang w:val="ru-RU"/>
        </w:rPr>
      </w:pPr>
      <w:r w:rsidRPr="00BC6CCC">
        <w:rPr>
          <w:lang w:val="ru-RU"/>
        </w:rPr>
        <w:tab/>
      </w:r>
      <w:proofErr w:type="gramStart"/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Как и всякий общеобразовательный предмет, «Технология» отражает наиболее значимые аспекты действительности, которые состоят в следующем: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proofErr w:type="spellStart"/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технологизация</w:t>
      </w:r>
      <w:proofErr w:type="spellEnd"/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 всех сторон человеческой жизни и деятельности является столь масштабной, что интуитивных представлений о сущности и структуре технологического процесса явно недостаточно для успешной социализации учащихся — необходимо целенаправленное освоение всех этапов технологической цепочки и полного цикла решения поставленной задачи.</w:t>
      </w:r>
      <w:proofErr w:type="gramEnd"/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этом возможны следующие уровни освоения технологии: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уровень представления;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уровень пользователя;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proofErr w:type="spellStart"/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когнитивно</w:t>
      </w:r>
      <w:proofErr w:type="spellEnd"/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-продуктивный уровень (создание технологий);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практически вся современная профессиональная деятельность, включая ручной труд, </w:t>
      </w:r>
      <w:r w:rsidRPr="00BC6CCC">
        <w:rPr>
          <w:lang w:val="ru-RU"/>
        </w:rPr>
        <w:br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осуществляется с применением информационных и цифровых технологий, формирование навыков</w:t>
      </w:r>
    </w:p>
    <w:p w:rsidR="004A6197" w:rsidRPr="00BC6CCC" w:rsidRDefault="004A6197">
      <w:pPr>
        <w:rPr>
          <w:lang w:val="ru-RU"/>
        </w:rPr>
        <w:sectPr w:rsidR="004A6197" w:rsidRPr="00BC6CCC">
          <w:pgSz w:w="11900" w:h="16840"/>
          <w:pgMar w:top="286" w:right="652" w:bottom="438" w:left="666" w:header="720" w:footer="720" w:gutter="0"/>
          <w:cols w:space="720" w:equalWidth="0">
            <w:col w:w="10582" w:space="0"/>
          </w:cols>
          <w:docGrid w:linePitch="360"/>
        </w:sectPr>
      </w:pPr>
    </w:p>
    <w:p w:rsidR="004A6197" w:rsidRPr="00BC6CCC" w:rsidRDefault="004A6197">
      <w:pPr>
        <w:autoSpaceDE w:val="0"/>
        <w:autoSpaceDN w:val="0"/>
        <w:spacing w:after="66" w:line="220" w:lineRule="exact"/>
        <w:rPr>
          <w:lang w:val="ru-RU"/>
        </w:rPr>
      </w:pPr>
    </w:p>
    <w:p w:rsidR="004A6197" w:rsidRPr="00BC6CCC" w:rsidRDefault="00F56156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lang w:val="ru-RU"/>
        </w:rPr>
      </w:pP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использования этих технологий при изготовлении изделий становится важной задачей в курсе технологии;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появление феномена «больших данных» оказывает существенное и далеко не позитивное влияние на процесс познания, что говорит о необходимости освоения принципиально новых технологий </w:t>
      </w:r>
      <w:proofErr w:type="gramStart"/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—и</w:t>
      </w:r>
      <w:proofErr w:type="gramEnd"/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нформационно-когнитивных, нацеленных на освоение учащимися знаний, на развитии умения учиться.</w:t>
      </w:r>
    </w:p>
    <w:p w:rsidR="004A6197" w:rsidRPr="00BC6CCC" w:rsidRDefault="00F56156">
      <w:pPr>
        <w:autoSpaceDE w:val="0"/>
        <w:autoSpaceDN w:val="0"/>
        <w:spacing w:before="262" w:after="0" w:line="230" w:lineRule="auto"/>
        <w:rPr>
          <w:lang w:val="ru-RU"/>
        </w:rPr>
      </w:pPr>
      <w:r w:rsidRPr="00BC6CCC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«ТЕХНОЛОГИЯ»</w:t>
      </w:r>
    </w:p>
    <w:p w:rsidR="004A6197" w:rsidRPr="00BC6CCC" w:rsidRDefault="00F56156">
      <w:pPr>
        <w:autoSpaceDE w:val="0"/>
        <w:autoSpaceDN w:val="0"/>
        <w:spacing w:before="166" w:after="0" w:line="278" w:lineRule="auto"/>
        <w:ind w:right="432" w:firstLine="180"/>
        <w:rPr>
          <w:lang w:val="ru-RU"/>
        </w:rPr>
      </w:pP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Основной методический принцип современного курса «Технология»: освоение сущности и структуры технологии идёт неразрывно с освоением процесса познания — построения и анализа разнообразных моделей. Только в этом случае можно достичь </w:t>
      </w:r>
      <w:proofErr w:type="spellStart"/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когнитивно</w:t>
      </w:r>
      <w:proofErr w:type="spellEnd"/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-продуктивного уровня освоения технологий.</w:t>
      </w:r>
    </w:p>
    <w:p w:rsidR="004A6197" w:rsidRPr="00BC6CCC" w:rsidRDefault="00F5615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Современный курс технологии построен по модульному принципу.</w:t>
      </w:r>
    </w:p>
    <w:p w:rsidR="004A6197" w:rsidRPr="00BC6CCC" w:rsidRDefault="00F56156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Модульность — ведущий методический принцип построения содержания современных учебных курсов. Она создаёт инструмент реализации в обучении индивидуальных образовательных траекторий, что является основополагающим принципом построения общеобразовательного курса технологии.</w:t>
      </w:r>
    </w:p>
    <w:p w:rsidR="004A6197" w:rsidRPr="00BC6CCC" w:rsidRDefault="00F56156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Модуль «Производство и технология»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В модуле в явном виде содержится сформулированный выше методический принцип и подходы к его реализации в различных сферах. Освоение содержания данного модуля </w:t>
      </w:r>
      <w:proofErr w:type="spellStart"/>
      <w:proofErr w:type="gramStart"/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осуществ</w:t>
      </w:r>
      <w:proofErr w:type="spellEnd"/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ляется</w:t>
      </w:r>
      <w:proofErr w:type="spellEnd"/>
      <w:proofErr w:type="gramEnd"/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 на протяжении всего курса «Технология» с 5 по 9 класс. Содержание модуля построено по</w:t>
      </w:r>
      <w:r w:rsidRPr="00BC6CCC">
        <w:rPr>
          <w:lang w:val="ru-RU"/>
        </w:rPr>
        <w:br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«восходящему» принципу: от умений реализации имеющихся технологий к их оценке и </w:t>
      </w:r>
      <w:r w:rsidRPr="00BC6CCC">
        <w:rPr>
          <w:lang w:val="ru-RU"/>
        </w:rPr>
        <w:br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совершенствованию, а от них — к знаниям и умениям, позволяющим создавать технологии. Освоение технологического подхода осуществляется в диалектике с творческими методами создания значимых для человека продуктов.</w:t>
      </w:r>
    </w:p>
    <w:p w:rsidR="004A6197" w:rsidRPr="00BC6CCC" w:rsidRDefault="00F56156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Особенностью современной </w:t>
      </w:r>
      <w:proofErr w:type="spellStart"/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техносферы</w:t>
      </w:r>
      <w:proofErr w:type="spellEnd"/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</w:t>
      </w:r>
      <w:r w:rsidRPr="00BC6CCC">
        <w:rPr>
          <w:lang w:val="ru-RU"/>
        </w:rPr>
        <w:br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востребованных в профессиональной сфере технологий 4-й промышленной революции.</w:t>
      </w:r>
    </w:p>
    <w:p w:rsidR="004A6197" w:rsidRPr="00BC6CCC" w:rsidRDefault="00F56156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Модуль «Технологии обработки материалов и пищевых продуктов»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В данном модуле на конкретных примерах показана реализация общих положений, </w:t>
      </w:r>
      <w:r w:rsidRPr="00BC6CCC">
        <w:rPr>
          <w:lang w:val="ru-RU"/>
        </w:rPr>
        <w:br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сформулированных в модуле «Производство и технологии». Освоение технологии ведётся по единой схеме, которая реализуется во всех без исключения модулях. Разумеется, в каждом конкретном случае возможны отклонения от названной схемы. Однако эти отклонения только усиливают общую идею об универсальном характере технологического подхода. Основная цель данного модуля: освоить умения реализации уже имеющихся технологий. Значительное внимание уделяется технологиям создания уникальных изделий народного творчества.</w:t>
      </w:r>
    </w:p>
    <w:p w:rsidR="004A6197" w:rsidRPr="00BC6CCC" w:rsidRDefault="00F56156">
      <w:pPr>
        <w:autoSpaceDE w:val="0"/>
        <w:autoSpaceDN w:val="0"/>
        <w:spacing w:before="262" w:after="0" w:line="230" w:lineRule="auto"/>
        <w:rPr>
          <w:lang w:val="ru-RU"/>
        </w:rPr>
      </w:pPr>
      <w:r w:rsidRPr="00BC6CCC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«ТЕХНОЛОГИЯ» В УЧЕБНОМ ПЛАНЕ.</w:t>
      </w:r>
    </w:p>
    <w:p w:rsidR="004A6197" w:rsidRPr="00BC6CCC" w:rsidRDefault="00F56156">
      <w:pPr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"Технология" изучается в 5 классе два часа в неделе, общий объем составляет 68 часов.</w:t>
      </w:r>
    </w:p>
    <w:p w:rsidR="004A6197" w:rsidRPr="00BC6CCC" w:rsidRDefault="004A6197">
      <w:pPr>
        <w:rPr>
          <w:lang w:val="ru-RU"/>
        </w:rPr>
        <w:sectPr w:rsidR="004A6197" w:rsidRPr="00BC6CCC">
          <w:pgSz w:w="11900" w:h="16840"/>
          <w:pgMar w:top="286" w:right="658" w:bottom="1038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4A6197" w:rsidRPr="00BC6CCC" w:rsidRDefault="004A6197">
      <w:pPr>
        <w:autoSpaceDE w:val="0"/>
        <w:autoSpaceDN w:val="0"/>
        <w:spacing w:after="78" w:line="220" w:lineRule="exact"/>
        <w:rPr>
          <w:lang w:val="ru-RU"/>
        </w:rPr>
      </w:pPr>
    </w:p>
    <w:p w:rsidR="004A6197" w:rsidRPr="00BC6CCC" w:rsidRDefault="00F56156">
      <w:pPr>
        <w:autoSpaceDE w:val="0"/>
        <w:autoSpaceDN w:val="0"/>
        <w:spacing w:after="0" w:line="230" w:lineRule="auto"/>
        <w:rPr>
          <w:lang w:val="ru-RU"/>
        </w:rPr>
      </w:pPr>
      <w:r w:rsidRPr="00BC6C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4A6197" w:rsidRPr="00BC6CCC" w:rsidRDefault="00F56156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BC6CCC">
        <w:rPr>
          <w:rFonts w:ascii="Times New Roman" w:eastAsia="Times New Roman" w:hAnsi="Times New Roman"/>
          <w:b/>
          <w:color w:val="000000"/>
          <w:sz w:val="24"/>
          <w:lang w:val="ru-RU"/>
        </w:rPr>
        <w:t>ИНВАРИАНТНЫЕ МОДУЛИ</w:t>
      </w:r>
    </w:p>
    <w:p w:rsidR="004A6197" w:rsidRPr="00BC6CCC" w:rsidRDefault="00F56156">
      <w:pPr>
        <w:autoSpaceDE w:val="0"/>
        <w:autoSpaceDN w:val="0"/>
        <w:spacing w:before="190" w:after="0" w:line="262" w:lineRule="auto"/>
        <w:ind w:left="180" w:right="4608"/>
        <w:rPr>
          <w:lang w:val="ru-RU"/>
        </w:rPr>
      </w:pPr>
      <w:r w:rsidRPr="00BC6CCC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«Производство и технология»</w:t>
      </w:r>
      <w:r w:rsidRPr="00BC6CCC">
        <w:rPr>
          <w:lang w:val="ru-RU"/>
        </w:rPr>
        <w:br/>
      </w:r>
      <w:r w:rsidRPr="00BC6CCC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Преобразовательная деятельность человека.</w:t>
      </w:r>
    </w:p>
    <w:p w:rsidR="004A6197" w:rsidRPr="00BC6CCC" w:rsidRDefault="00F56156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Технологии вокруг нас. Алгоритмы и начала технологии. Возможность формального исполнения алгоритма. Робот как исполнитель алгоритма. Робот как механизм.</w:t>
      </w:r>
    </w:p>
    <w:p w:rsidR="004A6197" w:rsidRPr="00BC6CCC" w:rsidRDefault="00F5615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C6CCC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Простейшие машины и механизмы.</w:t>
      </w:r>
    </w:p>
    <w:p w:rsidR="004A6197" w:rsidRPr="00BC6CCC" w:rsidRDefault="00F56156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Двигатели машин. Виды двигателей. Передаточные механизмы. Виды и характеристики передаточных механизмов.</w:t>
      </w:r>
    </w:p>
    <w:p w:rsidR="004A6197" w:rsidRPr="00BC6CCC" w:rsidRDefault="00F56156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Механические передачи. Обратная связь. Механические конструкторы. Робототехнические конструкторы. Простые механические модели. Простые управляемые модели.</w:t>
      </w:r>
    </w:p>
    <w:p w:rsidR="004A6197" w:rsidRPr="00BC6CCC" w:rsidRDefault="00F56156">
      <w:pPr>
        <w:autoSpaceDE w:val="0"/>
        <w:autoSpaceDN w:val="0"/>
        <w:spacing w:before="190" w:after="0" w:line="262" w:lineRule="auto"/>
        <w:ind w:left="180" w:right="2880"/>
        <w:rPr>
          <w:lang w:val="ru-RU"/>
        </w:rPr>
      </w:pPr>
      <w:r w:rsidRPr="00BC6C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«Технология обработки материалов и пищевых </w:t>
      </w:r>
      <w:proofErr w:type="spellStart"/>
      <w:r w:rsidRPr="00BC6CCC">
        <w:rPr>
          <w:rFonts w:ascii="Times New Roman" w:eastAsia="Times New Roman" w:hAnsi="Times New Roman"/>
          <w:b/>
          <w:color w:val="000000"/>
          <w:sz w:val="24"/>
          <w:lang w:val="ru-RU"/>
        </w:rPr>
        <w:t>продуктов</w:t>
      </w:r>
      <w:proofErr w:type="gramStart"/>
      <w:r w:rsidRPr="00BC6CCC">
        <w:rPr>
          <w:rFonts w:ascii="Times New Roman" w:eastAsia="Times New Roman" w:hAnsi="Times New Roman"/>
          <w:b/>
          <w:color w:val="000000"/>
          <w:sz w:val="24"/>
          <w:lang w:val="ru-RU"/>
        </w:rPr>
        <w:t>»Р</w:t>
      </w:r>
      <w:proofErr w:type="gramEnd"/>
      <w:r w:rsidRPr="00BC6CCC">
        <w:rPr>
          <w:rFonts w:ascii="Times New Roman" w:eastAsia="Times New Roman" w:hAnsi="Times New Roman"/>
          <w:b/>
          <w:color w:val="000000"/>
          <w:sz w:val="24"/>
          <w:lang w:val="ru-RU"/>
        </w:rPr>
        <w:t>аздел</w:t>
      </w:r>
      <w:proofErr w:type="spellEnd"/>
      <w:r w:rsidRPr="00BC6CCC">
        <w:rPr>
          <w:rFonts w:ascii="Times New Roman" w:eastAsia="Times New Roman" w:hAnsi="Times New Roman"/>
          <w:b/>
          <w:color w:val="000000"/>
          <w:sz w:val="24"/>
          <w:lang w:val="ru-RU"/>
        </w:rPr>
        <w:t>. Структура технологии: от материала к изделию.</w:t>
      </w:r>
    </w:p>
    <w:p w:rsidR="004A6197" w:rsidRPr="00BC6CCC" w:rsidRDefault="00F5615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Основные элементы структуры технологии: действия, операции, этапы. Технологическая карта.</w:t>
      </w:r>
    </w:p>
    <w:p w:rsidR="004A6197" w:rsidRPr="00BC6CCC" w:rsidRDefault="00F56156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Проектирование, моделирование, конструирование — основные составляющие технологии. Технологии и алгоритмы.</w:t>
      </w:r>
    </w:p>
    <w:p w:rsidR="004A6197" w:rsidRPr="00BC6CCC" w:rsidRDefault="00F5615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C6CCC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Материалы и их свойства.</w:t>
      </w:r>
    </w:p>
    <w:p w:rsidR="004A6197" w:rsidRPr="00BC6CCC" w:rsidRDefault="00F56156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Сырьё и материалы как основы производства. Натуральное, искусственное, синтетическое сырьё и материалы. Конструкционные материалы. Физические и технологические свойства конструкционных материалов.</w:t>
      </w:r>
    </w:p>
    <w:p w:rsidR="004A6197" w:rsidRPr="00BC6CCC" w:rsidRDefault="00F5615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Бумага и её свойства. Различные изделия из бумаги. Потребность человека в бумаге.</w:t>
      </w:r>
    </w:p>
    <w:p w:rsidR="004A6197" w:rsidRPr="00BC6CCC" w:rsidRDefault="00F5615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Ткань и её свойства. Изделия из ткани. Виды тканей.</w:t>
      </w:r>
    </w:p>
    <w:p w:rsidR="004A6197" w:rsidRPr="00BC6CCC" w:rsidRDefault="00F5615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Древесина и её свойства. Древесные материалы и их применение. Изделия из древесины.</w:t>
      </w:r>
    </w:p>
    <w:p w:rsidR="004A6197" w:rsidRPr="00BC6CCC" w:rsidRDefault="00F56156">
      <w:pPr>
        <w:autoSpaceDE w:val="0"/>
        <w:autoSpaceDN w:val="0"/>
        <w:spacing w:before="70" w:after="0" w:line="230" w:lineRule="auto"/>
        <w:rPr>
          <w:lang w:val="ru-RU"/>
        </w:rPr>
      </w:pP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Потребность человечества в древесине. Сохранение лесов.</w:t>
      </w:r>
    </w:p>
    <w:p w:rsidR="004A6197" w:rsidRPr="00BC6CCC" w:rsidRDefault="00F56156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Металлы и их свойства. Металлические части машин и механизмов. Тонколистовая сталь и проволока.</w:t>
      </w:r>
    </w:p>
    <w:p w:rsidR="004A6197" w:rsidRPr="00BC6CCC" w:rsidRDefault="00F5615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Пластические массы (пластмассы) и их свойства. Работа с пластмассами.</w:t>
      </w:r>
    </w:p>
    <w:p w:rsidR="004A6197" w:rsidRPr="00BC6CCC" w:rsidRDefault="00F56156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BC6CCC">
        <w:rPr>
          <w:lang w:val="ru-RU"/>
        </w:rPr>
        <w:tab/>
      </w:r>
      <w:proofErr w:type="spellStart"/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Наноструктуры</w:t>
      </w:r>
      <w:proofErr w:type="spellEnd"/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 и их использование в различных технологиях. Природные и синтетические </w:t>
      </w:r>
      <w:proofErr w:type="spellStart"/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наноструктуры</w:t>
      </w:r>
      <w:proofErr w:type="spellEnd"/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4A6197" w:rsidRPr="00BC6CCC" w:rsidRDefault="00F56156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Композиты и </w:t>
      </w:r>
      <w:proofErr w:type="spellStart"/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нанокомпозиты</w:t>
      </w:r>
      <w:proofErr w:type="spellEnd"/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, их применение. Умные материалы и их применение. Аллотропные соединения углерода.</w:t>
      </w:r>
    </w:p>
    <w:p w:rsidR="004A6197" w:rsidRPr="00BC6CCC" w:rsidRDefault="00F56156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BC6CCC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Основные ручные инструменты.</w:t>
      </w:r>
    </w:p>
    <w:p w:rsidR="004A6197" w:rsidRPr="00BC6CCC" w:rsidRDefault="00F5615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Инструменты для работы с бумагой. Инструменты для работы с тканью. Инструменты для работы с древесиной. Инструменты для работы с металлом.</w:t>
      </w:r>
    </w:p>
    <w:p w:rsidR="004A6197" w:rsidRPr="00BC6CCC" w:rsidRDefault="00F5615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Компьютерные инструменты.</w:t>
      </w:r>
    </w:p>
    <w:p w:rsidR="004A6197" w:rsidRPr="00BC6CCC" w:rsidRDefault="00F5615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C6CCC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Раздел. Трудовые действия как основные слагаемые технологии.</w:t>
      </w:r>
    </w:p>
    <w:p w:rsidR="004A6197" w:rsidRPr="00BC6CCC" w:rsidRDefault="00F5615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Измерение и счёт как универсальные трудовые действия. Точность и погрешность измерений.</w:t>
      </w:r>
    </w:p>
    <w:p w:rsidR="004A6197" w:rsidRPr="00BC6CCC" w:rsidRDefault="00F56156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Действия при работе с бумагой. Действия при работе с тканью. Действия при работе с древесиной. Действия при работе с тонколистовым металлом. Приготовление пищи.</w:t>
      </w:r>
    </w:p>
    <w:p w:rsidR="004A6197" w:rsidRPr="00BC6CCC" w:rsidRDefault="00F5615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Общность и различие действий с различными материалами и пищевыми продуктами.</w:t>
      </w:r>
    </w:p>
    <w:p w:rsidR="004A6197" w:rsidRPr="00BC6CCC" w:rsidRDefault="004A6197">
      <w:pPr>
        <w:rPr>
          <w:lang w:val="ru-RU"/>
        </w:rPr>
        <w:sectPr w:rsidR="004A6197" w:rsidRPr="00BC6CCC">
          <w:pgSz w:w="11900" w:h="16840"/>
          <w:pgMar w:top="298" w:right="650" w:bottom="117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A6197" w:rsidRPr="00BC6CCC" w:rsidRDefault="004A6197">
      <w:pPr>
        <w:autoSpaceDE w:val="0"/>
        <w:autoSpaceDN w:val="0"/>
        <w:spacing w:after="78" w:line="220" w:lineRule="exact"/>
        <w:rPr>
          <w:lang w:val="ru-RU"/>
        </w:rPr>
      </w:pPr>
    </w:p>
    <w:p w:rsidR="004A6197" w:rsidRPr="00BC6CCC" w:rsidRDefault="00F56156">
      <w:pPr>
        <w:autoSpaceDE w:val="0"/>
        <w:autoSpaceDN w:val="0"/>
        <w:spacing w:after="0" w:line="230" w:lineRule="auto"/>
        <w:rPr>
          <w:lang w:val="ru-RU"/>
        </w:rPr>
      </w:pPr>
      <w:r w:rsidRPr="00BC6CCC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4A6197" w:rsidRPr="00BC6CCC" w:rsidRDefault="00F56156">
      <w:pPr>
        <w:autoSpaceDE w:val="0"/>
        <w:autoSpaceDN w:val="0"/>
        <w:spacing w:before="346" w:after="0" w:line="230" w:lineRule="auto"/>
        <w:rPr>
          <w:lang w:val="ru-RU"/>
        </w:rPr>
      </w:pPr>
      <w:r w:rsidRPr="00BC6CCC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4A6197" w:rsidRPr="00BC6CCC" w:rsidRDefault="00F56156">
      <w:pPr>
        <w:autoSpaceDE w:val="0"/>
        <w:autoSpaceDN w:val="0"/>
        <w:spacing w:before="166" w:after="0" w:line="271" w:lineRule="auto"/>
        <w:ind w:left="180" w:right="864"/>
        <w:rPr>
          <w:lang w:val="ru-RU"/>
        </w:rPr>
      </w:pPr>
      <w:r w:rsidRPr="00BC6CC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Патриотическое воспитание: </w:t>
      </w:r>
      <w:r w:rsidRPr="00BC6CCC">
        <w:rPr>
          <w:lang w:val="ru-RU"/>
        </w:rPr>
        <w:br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проявление интереса к истории и современному состоянию российской науки и технологии; ценностное отношение к достижениям российских инженеров и учёных.</w:t>
      </w:r>
    </w:p>
    <w:p w:rsidR="004A6197" w:rsidRPr="00BC6CCC" w:rsidRDefault="00F56156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BC6CCC">
        <w:rPr>
          <w:lang w:val="ru-RU"/>
        </w:rPr>
        <w:tab/>
      </w:r>
      <w:proofErr w:type="gramStart"/>
      <w:r w:rsidRPr="00BC6CC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Гражданское и духовно-нравственное воспитание: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важности морально-этических принципов в деятельности, связанной с реализацией технологий;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  <w:proofErr w:type="gramEnd"/>
    </w:p>
    <w:p w:rsidR="004A6197" w:rsidRPr="00BC6CCC" w:rsidRDefault="00F56156">
      <w:pPr>
        <w:autoSpaceDE w:val="0"/>
        <w:autoSpaceDN w:val="0"/>
        <w:spacing w:before="70" w:after="0" w:line="271" w:lineRule="auto"/>
        <w:ind w:left="180" w:right="2592"/>
        <w:rPr>
          <w:lang w:val="ru-RU"/>
        </w:rPr>
      </w:pPr>
      <w:r w:rsidRPr="00BC6CC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Эстетическое воспитание: </w:t>
      </w:r>
      <w:r w:rsidRPr="00BC6CCC">
        <w:rPr>
          <w:lang w:val="ru-RU"/>
        </w:rPr>
        <w:br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восприятие эстетических каче</w:t>
      </w:r>
      <w:proofErr w:type="gramStart"/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ств пр</w:t>
      </w:r>
      <w:proofErr w:type="gramEnd"/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едметов труда; </w:t>
      </w:r>
      <w:r w:rsidRPr="00BC6CCC">
        <w:rPr>
          <w:lang w:val="ru-RU"/>
        </w:rPr>
        <w:br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умение создавать эстетически значимые изделия из различных материалов.</w:t>
      </w:r>
    </w:p>
    <w:p w:rsidR="004A6197" w:rsidRPr="00BC6CCC" w:rsidRDefault="00F56156">
      <w:pPr>
        <w:autoSpaceDE w:val="0"/>
        <w:autoSpaceDN w:val="0"/>
        <w:spacing w:before="70" w:after="0" w:line="271" w:lineRule="auto"/>
        <w:ind w:left="180" w:right="288"/>
        <w:rPr>
          <w:lang w:val="ru-RU"/>
        </w:rPr>
      </w:pPr>
      <w:r w:rsidRPr="00BC6CC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Ценности научного познания и практической деятельности: </w:t>
      </w:r>
      <w:r w:rsidRPr="00BC6CCC">
        <w:rPr>
          <w:lang w:val="ru-RU"/>
        </w:rPr>
        <w:br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науки как фундамента технологий; </w:t>
      </w:r>
      <w:r w:rsidRPr="00BC6CCC">
        <w:rPr>
          <w:lang w:val="ru-RU"/>
        </w:rPr>
        <w:br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4A6197" w:rsidRPr="00BC6CCC" w:rsidRDefault="00F56156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Формирование культуры здоровья и эмоционального благополучия: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безопасного образа жизни в современном технологическом мире, важности правил безопасной работы с инструментами;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распознавать информационные угрозы и </w:t>
      </w:r>
      <w:proofErr w:type="spellStart"/>
      <w:proofErr w:type="gramStart"/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осуществ</w:t>
      </w:r>
      <w:proofErr w:type="spellEnd"/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лять</w:t>
      </w:r>
      <w:proofErr w:type="spellEnd"/>
      <w:proofErr w:type="gramEnd"/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 защиту личности от этих угроз.</w:t>
      </w:r>
    </w:p>
    <w:p w:rsidR="004A6197" w:rsidRPr="00BC6CCC" w:rsidRDefault="00F56156">
      <w:pPr>
        <w:autoSpaceDE w:val="0"/>
        <w:autoSpaceDN w:val="0"/>
        <w:spacing w:before="70" w:after="0" w:line="271" w:lineRule="auto"/>
        <w:ind w:left="180" w:right="1440"/>
        <w:rPr>
          <w:lang w:val="ru-RU"/>
        </w:rPr>
      </w:pPr>
      <w:r w:rsidRPr="00BC6CC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Трудовое воспитание: </w:t>
      </w:r>
      <w:r w:rsidRPr="00BC6CCC">
        <w:rPr>
          <w:lang w:val="ru-RU"/>
        </w:rPr>
        <w:br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активное участие в решении возникающих практических задач из различных областей; умение ориентироваться в мире современных профессий.</w:t>
      </w:r>
    </w:p>
    <w:p w:rsidR="004A6197" w:rsidRPr="00BC6CCC" w:rsidRDefault="00F56156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Экологическое воспитание: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техносферой</w:t>
      </w:r>
      <w:proofErr w:type="spellEnd"/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осознание пределов преобразовательной деятельности человека.</w:t>
      </w:r>
    </w:p>
    <w:p w:rsidR="004A6197" w:rsidRPr="00BC6CCC" w:rsidRDefault="00F56156">
      <w:pPr>
        <w:autoSpaceDE w:val="0"/>
        <w:autoSpaceDN w:val="0"/>
        <w:spacing w:before="264" w:after="0" w:line="230" w:lineRule="auto"/>
        <w:rPr>
          <w:lang w:val="ru-RU"/>
        </w:rPr>
      </w:pPr>
      <w:r w:rsidRPr="00BC6CCC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4A6197" w:rsidRPr="00BC6CCC" w:rsidRDefault="00F56156">
      <w:pPr>
        <w:tabs>
          <w:tab w:val="left" w:pos="180"/>
        </w:tabs>
        <w:autoSpaceDE w:val="0"/>
        <w:autoSpaceDN w:val="0"/>
        <w:spacing w:before="168" w:after="0" w:line="286" w:lineRule="auto"/>
        <w:ind w:right="144"/>
        <w:rPr>
          <w:lang w:val="ru-RU"/>
        </w:rPr>
      </w:pPr>
      <w:r w:rsidRPr="00BC6CCC">
        <w:rPr>
          <w:lang w:val="ru-RU"/>
        </w:rPr>
        <w:tab/>
      </w:r>
      <w:proofErr w:type="gramStart"/>
      <w:r w:rsidRPr="00BC6C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познавательными действиями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действия: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природных и рукотворных объектов; </w:t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классификации, основание для обобщения и сравнения; </w:t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закономерности и противоречия в рассматриваемых фактах, данных и наблюдениях, относящихся к внешнему миру;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техносфере</w:t>
      </w:r>
      <w:proofErr w:type="spellEnd"/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proofErr w:type="gramEnd"/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4A6197" w:rsidRPr="00BC6CCC" w:rsidRDefault="00F56156">
      <w:pPr>
        <w:autoSpaceDE w:val="0"/>
        <w:autoSpaceDN w:val="0"/>
        <w:spacing w:before="70" w:after="0" w:line="271" w:lineRule="auto"/>
        <w:ind w:left="180" w:right="288"/>
        <w:rPr>
          <w:lang w:val="ru-RU"/>
        </w:rPr>
      </w:pPr>
      <w:r w:rsidRPr="00BC6CC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BC6CCC">
        <w:rPr>
          <w:lang w:val="ru-RU"/>
        </w:rPr>
        <w:br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BC6CCC">
        <w:rPr>
          <w:lang w:val="ru-RU"/>
        </w:rPr>
        <w:br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4A6197" w:rsidRPr="00BC6CCC" w:rsidRDefault="004A6197">
      <w:pPr>
        <w:rPr>
          <w:lang w:val="ru-RU"/>
        </w:rPr>
        <w:sectPr w:rsidR="004A6197" w:rsidRPr="00BC6CCC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A6197" w:rsidRPr="00BC6CCC" w:rsidRDefault="004A6197">
      <w:pPr>
        <w:autoSpaceDE w:val="0"/>
        <w:autoSpaceDN w:val="0"/>
        <w:spacing w:after="78" w:line="220" w:lineRule="exact"/>
        <w:rPr>
          <w:lang w:val="ru-RU"/>
        </w:rPr>
      </w:pPr>
    </w:p>
    <w:p w:rsidR="004A6197" w:rsidRPr="00BC6CCC" w:rsidRDefault="00F56156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BC6CCC">
        <w:rPr>
          <w:lang w:val="ru-RU"/>
        </w:rPr>
        <w:tab/>
      </w:r>
      <w:proofErr w:type="gramStart"/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полноту, достоверность и актуальность полученной информации;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опытным путём изучать свойства различных материалов;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</w:t>
      </w:r>
      <w:r w:rsidRPr="00BC6CCC">
        <w:rPr>
          <w:lang w:val="ru-RU"/>
        </w:rPr>
        <w:br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величинами;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и оценивать модели объектов, явлений и процессов;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  <w:proofErr w:type="gramEnd"/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оценивать правильность выполнения учебной задачи, собственные возможности её решения; </w:t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4A6197" w:rsidRPr="00BC6CCC" w:rsidRDefault="00F56156">
      <w:pPr>
        <w:autoSpaceDE w:val="0"/>
        <w:autoSpaceDN w:val="0"/>
        <w:spacing w:before="72" w:after="0" w:line="281" w:lineRule="auto"/>
        <w:ind w:left="180" w:right="1584"/>
        <w:rPr>
          <w:lang w:val="ru-RU"/>
        </w:rPr>
      </w:pPr>
      <w:r w:rsidRPr="00BC6CC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BC6CCC">
        <w:rPr>
          <w:lang w:val="ru-RU"/>
        </w:rPr>
        <w:br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форму представления информации в зависимости от поставленной задачи; понимать различие между данными, информацией и знаниями; </w:t>
      </w:r>
      <w:r w:rsidRPr="00BC6CCC">
        <w:rPr>
          <w:lang w:val="ru-RU"/>
        </w:rPr>
        <w:br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начальными навыками работы с «большими данными»; </w:t>
      </w:r>
      <w:r w:rsidRPr="00BC6CCC">
        <w:rPr>
          <w:lang w:val="ru-RU"/>
        </w:rPr>
        <w:br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владеть технологией трансформации данных в информацию, информации в знания.</w:t>
      </w:r>
    </w:p>
    <w:p w:rsidR="004A6197" w:rsidRPr="00BC6CCC" w:rsidRDefault="00F56156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BC6CCC">
        <w:rPr>
          <w:lang w:val="ru-RU"/>
        </w:rPr>
        <w:tab/>
      </w:r>
      <w:proofErr w:type="gramStart"/>
      <w:r w:rsidRPr="00BC6C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регулятивными действиями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Самоорганизация: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</w:t>
      </w:r>
      <w:r w:rsidRPr="00BC6CCC">
        <w:rPr>
          <w:lang w:val="ru-RU"/>
        </w:rPr>
        <w:br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предложенных условий и требований, корректировать свои действия в соответствии с изменяющейся ситуацией;</w:t>
      </w:r>
      <w:proofErr w:type="gramEnd"/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ответственность за решение.</w:t>
      </w:r>
    </w:p>
    <w:p w:rsidR="004A6197" w:rsidRPr="00BC6CCC" w:rsidRDefault="00F56156">
      <w:pPr>
        <w:tabs>
          <w:tab w:val="left" w:pos="180"/>
        </w:tabs>
        <w:autoSpaceDE w:val="0"/>
        <w:autoSpaceDN w:val="0"/>
        <w:spacing w:before="70" w:after="0" w:line="283" w:lineRule="auto"/>
        <w:ind w:right="288"/>
        <w:rPr>
          <w:lang w:val="ru-RU"/>
        </w:rPr>
      </w:pP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Самоконтроль (рефлексия):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результатов преобразовательной деятельности; </w:t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необходимые коррективы в деятельность по решению задачи или по осуществлению проекта;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4A6197" w:rsidRPr="00BC6CCC" w:rsidRDefault="00F56156">
      <w:pPr>
        <w:tabs>
          <w:tab w:val="left" w:pos="180"/>
        </w:tabs>
        <w:autoSpaceDE w:val="0"/>
        <w:autoSpaceDN w:val="0"/>
        <w:spacing w:before="72" w:after="0" w:line="271" w:lineRule="auto"/>
        <w:ind w:right="144"/>
        <w:rPr>
          <w:lang w:val="ru-RU"/>
        </w:rPr>
      </w:pP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Принятие себя и других: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4A6197" w:rsidRPr="00BC6CCC" w:rsidRDefault="00F56156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BC6CCC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Овладение универсальными коммуникативными действиями.</w:t>
      </w:r>
    </w:p>
    <w:p w:rsidR="004A6197" w:rsidRPr="00BC6CCC" w:rsidRDefault="00F56156">
      <w:pPr>
        <w:autoSpaceDE w:val="0"/>
        <w:autoSpaceDN w:val="0"/>
        <w:spacing w:before="70" w:after="0" w:line="281" w:lineRule="auto"/>
        <w:ind w:left="180" w:right="864"/>
        <w:rPr>
          <w:lang w:val="ru-RU"/>
        </w:rPr>
      </w:pPr>
      <w:r w:rsidRPr="00BC6CC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Общение: </w:t>
      </w:r>
      <w:r w:rsidRPr="00BC6CCC">
        <w:rPr>
          <w:lang w:val="ru-RU"/>
        </w:rPr>
        <w:br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обсуждения учебного материала, планирования и осуществления учебного проекта; в рамках публичного представления результатов проектной деятельности; </w:t>
      </w:r>
      <w:r w:rsidRPr="00BC6CCC">
        <w:rPr>
          <w:lang w:val="ru-RU"/>
        </w:rPr>
        <w:br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совместного решения задачи с использованием облачных сервисов; </w:t>
      </w:r>
      <w:r w:rsidRPr="00BC6CCC">
        <w:rPr>
          <w:lang w:val="ru-RU"/>
        </w:rPr>
        <w:br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в ходе общения с представителями других культур, в частности в социальных сетях.</w:t>
      </w:r>
    </w:p>
    <w:p w:rsidR="004A6197" w:rsidRPr="00BC6CCC" w:rsidRDefault="00F56156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деятельность: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работы при реализации учебного проекта; </w:t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необходимость выработки знаково-символических средств как необходимого условия успешной проектной деятельности;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уметь адекватно интерпретировать высказывания собеседника — участника совместной деятельности;</w:t>
      </w:r>
    </w:p>
    <w:p w:rsidR="004A6197" w:rsidRPr="00BC6CCC" w:rsidRDefault="004A6197">
      <w:pPr>
        <w:rPr>
          <w:lang w:val="ru-RU"/>
        </w:rPr>
        <w:sectPr w:rsidR="004A6197" w:rsidRPr="00BC6CCC">
          <w:pgSz w:w="11900" w:h="16840"/>
          <w:pgMar w:top="298" w:right="756" w:bottom="308" w:left="666" w:header="720" w:footer="720" w:gutter="0"/>
          <w:cols w:space="720" w:equalWidth="0">
            <w:col w:w="10478" w:space="0"/>
          </w:cols>
          <w:docGrid w:linePitch="360"/>
        </w:sectPr>
      </w:pPr>
    </w:p>
    <w:p w:rsidR="004A6197" w:rsidRPr="00BC6CCC" w:rsidRDefault="004A6197">
      <w:pPr>
        <w:autoSpaceDE w:val="0"/>
        <w:autoSpaceDN w:val="0"/>
        <w:spacing w:after="78" w:line="220" w:lineRule="exact"/>
        <w:rPr>
          <w:lang w:val="ru-RU"/>
        </w:rPr>
      </w:pPr>
    </w:p>
    <w:p w:rsidR="004A6197" w:rsidRPr="00BC6CCC" w:rsidRDefault="00F56156">
      <w:pPr>
        <w:autoSpaceDE w:val="0"/>
        <w:autoSpaceDN w:val="0"/>
        <w:spacing w:after="0" w:line="262" w:lineRule="auto"/>
        <w:ind w:left="180" w:right="1440"/>
        <w:rPr>
          <w:lang w:val="ru-RU"/>
        </w:rPr>
      </w:pP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владеть навыками отстаивания своей точки зрения, используя при этом законы логики; уметь распознавать некорректную аргументацию.</w:t>
      </w:r>
    </w:p>
    <w:p w:rsidR="004A6197" w:rsidRPr="00BC6CCC" w:rsidRDefault="00F56156">
      <w:pPr>
        <w:autoSpaceDE w:val="0"/>
        <w:autoSpaceDN w:val="0"/>
        <w:spacing w:before="262" w:after="0" w:line="230" w:lineRule="auto"/>
        <w:rPr>
          <w:lang w:val="ru-RU"/>
        </w:rPr>
      </w:pPr>
      <w:r w:rsidRPr="00BC6CCC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4A6197" w:rsidRPr="00BC6CCC" w:rsidRDefault="00F56156">
      <w:pPr>
        <w:tabs>
          <w:tab w:val="left" w:pos="180"/>
        </w:tabs>
        <w:autoSpaceDE w:val="0"/>
        <w:autoSpaceDN w:val="0"/>
        <w:spacing w:before="166" w:after="0" w:line="288" w:lineRule="auto"/>
        <w:rPr>
          <w:lang w:val="ru-RU"/>
        </w:rPr>
      </w:pPr>
      <w:r w:rsidRPr="00BC6CCC">
        <w:rPr>
          <w:lang w:val="ru-RU"/>
        </w:rPr>
        <w:tab/>
      </w:r>
      <w:proofErr w:type="gramStart"/>
      <w:r w:rsidRPr="00BC6CCC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«Производство и технология»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роль техники и технологий для прогрессивного развития общества;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роль техники и технологий в цифровом социуме;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причины и последствия развития техники и технологий;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виды современных технологий и определять перспективы их развития;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уметь строить учебную и практическую деятельность в соответствии со структурой технологии: этапами, операциями, действиями;</w:t>
      </w:r>
      <w:proofErr w:type="gramEnd"/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научиться конструировать, оценивать и использовать модели в познавательной и практической деятельности;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рабочее место в соответствии с требованиями безопасности;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правила безопасности;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различные материалы (древесина, металлы и сплавы, полимеры, текстиль, </w:t>
      </w:r>
      <w:r w:rsidRPr="00BC6CCC">
        <w:rPr>
          <w:lang w:val="ru-RU"/>
        </w:rPr>
        <w:br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сельскохозяйственная продукция);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создавать, применять и преобразовывать знаки и символы, модели и схемы для решения учебных и производственных задач;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получить возможность научиться коллективно решать задачи с использованием облачных сервисов; </w:t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оперировать понятием «биотехнология»;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методы очистки воды, использовать фильтрование воды;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оперировать понятиями «биоэнергетика», «</w:t>
      </w:r>
      <w:proofErr w:type="spellStart"/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биометаногенез</w:t>
      </w:r>
      <w:proofErr w:type="spellEnd"/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».</w:t>
      </w:r>
    </w:p>
    <w:p w:rsidR="004A6197" w:rsidRPr="00BC6CCC" w:rsidRDefault="00F56156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BC6CCC">
        <w:rPr>
          <w:lang w:val="ru-RU"/>
        </w:rPr>
        <w:tab/>
      </w:r>
      <w:proofErr w:type="gramStart"/>
      <w:r w:rsidRPr="00BC6CCC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«Технология обработки материалов и пищевых продуктов»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познавательную и преобразовательную деятельность человека;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правила безопасности;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рабочее место в соответствии с требованиями безопасности;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и характеризовать инструменты, приспособления и технологическое </w:t>
      </w:r>
      <w:r w:rsidRPr="00BC6CCC">
        <w:rPr>
          <w:lang w:val="ru-RU"/>
        </w:rPr>
        <w:br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оборудование;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 использовать знания, полученные при изучении других учебных предметов, и </w:t>
      </w:r>
      <w:r w:rsidRPr="00BC6CCC">
        <w:rPr>
          <w:lang w:val="ru-RU"/>
        </w:rPr>
        <w:br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сформированные универсальные учебные действия;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использовать инструменты, приспособления и технологическое оборудование;</w:t>
      </w:r>
      <w:proofErr w:type="gramEnd"/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технологические операции с использованием ручных инструментов, приспособлений, технологического оборудования;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получить возможность научиться использовать цифровые инструменты при изготовлении предметов из различных материалов;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технологические операции ручной обработки конструкционных материалов; </w:t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ручные технологии обработки конструкционных материалов;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хранить пищевые продукты;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механическую и тепловую обработку пищевых продуктов, сохраняя их пищевую ценность;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proofErr w:type="gramStart"/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продукты, инструменты и оборудование для приготовления блюда;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доступными средствами контроль качества блюда;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проектировать интерьер помещения с использованием программных сервисов;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составлять последовательность выполнения технологических операций для изготовления швейных изделий;</w:t>
      </w:r>
      <w:proofErr w:type="gramEnd"/>
    </w:p>
    <w:p w:rsidR="004A6197" w:rsidRPr="00BC6CCC" w:rsidRDefault="004A6197">
      <w:pPr>
        <w:rPr>
          <w:lang w:val="ru-RU"/>
        </w:rPr>
        <w:sectPr w:rsidR="004A6197" w:rsidRPr="00BC6CCC">
          <w:pgSz w:w="11900" w:h="16840"/>
          <w:pgMar w:top="298" w:right="634" w:bottom="392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4A6197" w:rsidRPr="00BC6CCC" w:rsidRDefault="004A6197">
      <w:pPr>
        <w:autoSpaceDE w:val="0"/>
        <w:autoSpaceDN w:val="0"/>
        <w:spacing w:after="78" w:line="220" w:lineRule="exact"/>
        <w:rPr>
          <w:lang w:val="ru-RU"/>
        </w:rPr>
      </w:pPr>
    </w:p>
    <w:p w:rsidR="004A6197" w:rsidRPr="00BC6CCC" w:rsidRDefault="00F56156">
      <w:pPr>
        <w:tabs>
          <w:tab w:val="left" w:pos="180"/>
        </w:tabs>
        <w:autoSpaceDE w:val="0"/>
        <w:autoSpaceDN w:val="0"/>
        <w:spacing w:after="0" w:line="283" w:lineRule="auto"/>
        <w:rPr>
          <w:lang w:val="ru-RU"/>
        </w:rPr>
      </w:pP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чертежи простых швейных изделий;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материалы, инструменты и оборудование для выполнения швейных работ;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художественное оформление швейных изделий;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выделять свойства </w:t>
      </w:r>
      <w:proofErr w:type="spellStart"/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наноструктур</w:t>
      </w:r>
      <w:proofErr w:type="spellEnd"/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приводить примеры </w:t>
      </w:r>
      <w:proofErr w:type="spellStart"/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наноструктур</w:t>
      </w:r>
      <w:proofErr w:type="spellEnd"/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, их использования в технологиях; </w:t>
      </w:r>
      <w:r w:rsidRPr="00BC6CCC">
        <w:rPr>
          <w:lang w:val="ru-RU"/>
        </w:rPr>
        <w:br/>
      </w:r>
      <w:r w:rsidRPr="00BC6CCC">
        <w:rPr>
          <w:lang w:val="ru-RU"/>
        </w:rPr>
        <w:tab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получить возможность познакомиться с </w:t>
      </w:r>
      <w:proofErr w:type="gramStart"/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физическими</w:t>
      </w:r>
      <w:proofErr w:type="gramEnd"/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основы </w:t>
      </w:r>
      <w:proofErr w:type="spellStart"/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нанотехнологий</w:t>
      </w:r>
      <w:proofErr w:type="spellEnd"/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 и их использованием для конструирования новых материалов.</w:t>
      </w:r>
    </w:p>
    <w:p w:rsidR="004A6197" w:rsidRPr="00BC6CCC" w:rsidRDefault="004A6197">
      <w:pPr>
        <w:rPr>
          <w:lang w:val="ru-RU"/>
        </w:rPr>
        <w:sectPr w:rsidR="004A6197" w:rsidRPr="00BC6CCC">
          <w:pgSz w:w="11900" w:h="16840"/>
          <w:pgMar w:top="298" w:right="760" w:bottom="1440" w:left="666" w:header="720" w:footer="720" w:gutter="0"/>
          <w:cols w:space="720" w:equalWidth="0">
            <w:col w:w="10474" w:space="0"/>
          </w:cols>
          <w:docGrid w:linePitch="360"/>
        </w:sectPr>
      </w:pPr>
    </w:p>
    <w:p w:rsidR="004A6197" w:rsidRPr="00BC6CCC" w:rsidRDefault="004A6197">
      <w:pPr>
        <w:autoSpaceDE w:val="0"/>
        <w:autoSpaceDN w:val="0"/>
        <w:spacing w:after="64" w:line="220" w:lineRule="exact"/>
        <w:rPr>
          <w:lang w:val="ru-RU"/>
        </w:rPr>
      </w:pPr>
    </w:p>
    <w:p w:rsidR="004A6197" w:rsidRDefault="00F56156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138"/>
        <w:gridCol w:w="528"/>
        <w:gridCol w:w="1104"/>
        <w:gridCol w:w="1142"/>
        <w:gridCol w:w="864"/>
        <w:gridCol w:w="4658"/>
        <w:gridCol w:w="2258"/>
        <w:gridCol w:w="2414"/>
      </w:tblGrid>
      <w:tr w:rsidR="004A6197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8" w:after="0" w:line="245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4A6197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97" w:rsidRDefault="004A619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97" w:rsidRDefault="004A6197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A6197" w:rsidRDefault="004A619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97" w:rsidRDefault="004A619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97" w:rsidRDefault="004A619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97" w:rsidRDefault="004A6197"/>
        </w:tc>
      </w:tr>
      <w:tr w:rsidR="004A619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1.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Производство и технология</w:t>
            </w:r>
          </w:p>
        </w:tc>
      </w:tr>
      <w:tr w:rsidR="004A6197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80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Преобразовательная деятельность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80" w:after="0" w:line="245" w:lineRule="auto"/>
              <w:ind w:left="72" w:right="720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познавательную и преобразовательную деятельность человека;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8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piop-o</w:t>
            </w:r>
          </w:p>
        </w:tc>
      </w:tr>
      <w:tr w:rsidR="004A6197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Алгоритмы и начала технологии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05.09.2022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оценивать результаты исполнения алгоритма (соответствие или несоответствие поставленной задаче);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nkj;l';</w:t>
            </w:r>
          </w:p>
        </w:tc>
      </w:tr>
      <w:tr w:rsidR="004A619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Простейшие механические роботы-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исполнители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09.09.2022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76" w:after="0" w:line="245" w:lineRule="auto"/>
              <w:ind w:right="864"/>
              <w:jc w:val="center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планирование пути достижения целей, выбор наиболее эффективных способов решения поставленной задачи;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6" w:after="0" w:line="245" w:lineRule="auto"/>
              <w:ind w:left="72" w:right="18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jgkjhl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';</w:t>
            </w:r>
          </w:p>
        </w:tc>
      </w:tr>
      <w:tr w:rsidR="004A6197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Простейшие машины и механизмы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12.09.2022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описывать способы преобразования движения из одного вида в другой;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hkjl;l'l,bbvt7yubmnm,m;</w:t>
            </w:r>
          </w:p>
        </w:tc>
      </w:tr>
      <w:tr w:rsidR="004A619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Механические, электр</w:t>
            </w:r>
            <w:proofErr w:type="gramStart"/>
            <w:r w:rsidRPr="00BC6C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о-</w:t>
            </w:r>
            <w:proofErr w:type="gramEnd"/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технические и </w:t>
            </w:r>
            <w:proofErr w:type="spellStart"/>
            <w:r w:rsidRPr="00BC6C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робото</w:t>
            </w:r>
            <w:proofErr w:type="spellEnd"/>
            <w:r w:rsidRPr="00BC6C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технические конструкторы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16.09.2022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конструирование простейших соединений с помощью деталей конструктора;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gbjh;kljm;lm;lk;l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;k ikggybxvcvfbkhnmlk,.;,'mlnhgbv dcvgx bnmlmklhuyf</w:t>
            </w:r>
          </w:p>
        </w:tc>
      </w:tr>
      <w:tr w:rsidR="004A6197" w:rsidRPr="00340149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Простые механические модели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19.09.2022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выделять различные виды движения в будущей модели;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proofErr w:type="spellStart"/>
            <w:r w:rsidRPr="00BC6C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BC6C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BC6C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BC6C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листа»;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vmnb</w:t>
            </w:r>
            <w:proofErr w:type="spellEnd"/>
            <w:r w:rsidRPr="00BC6C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jh</w:t>
            </w:r>
            <w:proofErr w:type="spellEnd"/>
            <w:r w:rsidRPr="00BC6C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iyoj</w:t>
            </w:r>
            <w:proofErr w:type="spellEnd"/>
            <w:r w:rsidRPr="00BC6C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C6CCC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</w:t>
            </w:r>
            <w:r w:rsidRPr="00BC6C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mjoiy</w:t>
            </w:r>
            <w:proofErr w:type="spellEnd"/>
            <w:r w:rsidRPr="00BC6C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</w:t>
            </w:r>
            <w:r w:rsidRPr="00BC6C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saczxghb</w:t>
            </w:r>
            <w:proofErr w:type="spellEnd"/>
            <w:r w:rsidRPr="00BC6C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nm</w:t>
            </w:r>
            <w:r w:rsidRPr="00BC6C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[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pom</w:t>
            </w:r>
            <w:proofErr w:type="spellEnd"/>
          </w:p>
        </w:tc>
      </w:tr>
      <w:tr w:rsidR="004A6197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Простые модели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 элементами управления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23.09.2022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планировать движение с заданными параметрами с использованием механической реализации управления;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hkhjnimpo bmbvu</w:t>
            </w:r>
          </w:p>
        </w:tc>
      </w:tr>
      <w:tr w:rsidR="004A6197">
        <w:trPr>
          <w:trHeight w:hRule="exact" w:val="348"/>
        </w:trPr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</w:tr>
      <w:tr w:rsidR="004A6197" w:rsidRPr="0034014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2. </w:t>
            </w:r>
            <w:r w:rsidRPr="00BC6CC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A6197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76" w:after="0" w:line="245" w:lineRule="auto"/>
              <w:ind w:right="432"/>
              <w:jc w:val="center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Структура технологии: от материала к изделию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26.09.2022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называть основные элементы технологической цепочки;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nkmhiutbvrbnml,km [oib cv 8yij,m';</w:t>
            </w:r>
          </w:p>
        </w:tc>
      </w:tr>
      <w:tr w:rsidR="004A6197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Материалы и изделия. Пищевые продукты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30.09.2022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называть основные свойства ткани и области её использования;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mghjkhyonim;,n hfv7tvu</w:t>
            </w:r>
          </w:p>
        </w:tc>
      </w:tr>
      <w:tr w:rsidR="004A6197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Современные материалы и их свойства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03.10.2022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формулировать основные принципы создания композитных материалов;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nkjnkb; lkjhbn jl</w:t>
            </w:r>
          </w:p>
        </w:tc>
      </w:tr>
      <w:tr w:rsidR="004A6197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Основные ручные инструменты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07.10.2022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оценивать эффективность использования данного инструмента;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,.,nhjcf bhgyfm</w:t>
            </w:r>
          </w:p>
        </w:tc>
      </w:tr>
      <w:tr w:rsidR="004A6197">
        <w:trPr>
          <w:trHeight w:hRule="exact" w:val="350"/>
        </w:trPr>
        <w:tc>
          <w:tcPr>
            <w:tcW w:w="253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2440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</w:tr>
      <w:tr w:rsidR="004A6197">
        <w:trPr>
          <w:trHeight w:hRule="exact" w:val="520"/>
        </w:trPr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0194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</w:tr>
    </w:tbl>
    <w:p w:rsidR="004A6197" w:rsidRDefault="004A6197">
      <w:pPr>
        <w:autoSpaceDE w:val="0"/>
        <w:autoSpaceDN w:val="0"/>
        <w:spacing w:after="0" w:line="14" w:lineRule="exact"/>
      </w:pPr>
    </w:p>
    <w:p w:rsidR="004A6197" w:rsidRDefault="004A6197">
      <w:pPr>
        <w:sectPr w:rsidR="004A6197">
          <w:pgSz w:w="16840" w:h="11900"/>
          <w:pgMar w:top="282" w:right="640" w:bottom="85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A6197" w:rsidRDefault="004A6197">
      <w:pPr>
        <w:autoSpaceDE w:val="0"/>
        <w:autoSpaceDN w:val="0"/>
        <w:spacing w:after="78" w:line="220" w:lineRule="exact"/>
      </w:pPr>
    </w:p>
    <w:p w:rsidR="004A6197" w:rsidRDefault="00F56156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4A619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4A619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97" w:rsidRDefault="004A6197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97" w:rsidRDefault="004A619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97" w:rsidRDefault="004A6197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97" w:rsidRDefault="004A6197"/>
        </w:tc>
      </w:tr>
      <w:tr w:rsidR="004A619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Вводный инструктаж по ТБ. Проектная деятельность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619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98" w:after="0" w:line="262" w:lineRule="auto"/>
              <w:ind w:left="72" w:right="1296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Выбор идеи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проектирования.</w:t>
            </w:r>
          </w:p>
          <w:p w:rsidR="004A6197" w:rsidRPr="00BC6CCC" w:rsidRDefault="00F56156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Обоснование выбора идеи.</w:t>
            </w:r>
          </w:p>
          <w:p w:rsidR="004A6197" w:rsidRDefault="00F56156">
            <w:pPr>
              <w:autoSpaceDE w:val="0"/>
              <w:autoSpaceDN w:val="0"/>
              <w:spacing w:before="72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Постановка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619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такое творчество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619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Инструктаж по ТБ.</w:t>
            </w:r>
          </w:p>
          <w:p w:rsidR="004A6197" w:rsidRPr="00BC6CCC" w:rsidRDefault="00F56156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№1«Самооценка интересов и склонностей к какому-либо виду деятельности»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619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такое техносфера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619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Инструктаж по ТБ.</w:t>
            </w:r>
          </w:p>
          <w:p w:rsidR="004A6197" w:rsidRPr="00BC6CCC" w:rsidRDefault="00F56156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№2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«Сбор дополнительной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информации о </w:t>
            </w:r>
            <w:proofErr w:type="spellStart"/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техносфере</w:t>
            </w:r>
            <w:proofErr w:type="spellEnd"/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</w:t>
            </w:r>
            <w:proofErr w:type="spellStart"/>
            <w:proofErr w:type="gramStart"/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Интер</w:t>
            </w:r>
            <w:proofErr w:type="spellEnd"/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​</w:t>
            </w:r>
            <w:proofErr w:type="spellStart"/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нете</w:t>
            </w:r>
            <w:proofErr w:type="spellEnd"/>
            <w:proofErr w:type="gramEnd"/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справочной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литературе»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619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Что такое потребительские блага. Производство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потребительских благ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619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Общая характеристика производства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619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такое технология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6197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Классификация производств и технологий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4A6197" w:rsidRDefault="004A6197">
      <w:pPr>
        <w:autoSpaceDE w:val="0"/>
        <w:autoSpaceDN w:val="0"/>
        <w:spacing w:after="0" w:line="14" w:lineRule="exact"/>
      </w:pPr>
    </w:p>
    <w:p w:rsidR="004A6197" w:rsidRDefault="004A6197">
      <w:pPr>
        <w:sectPr w:rsidR="004A6197">
          <w:pgSz w:w="11900" w:h="16840"/>
          <w:pgMar w:top="298" w:right="650" w:bottom="11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A6197" w:rsidRDefault="004A619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4A619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Инструктаж по ТБ.</w:t>
            </w:r>
          </w:p>
          <w:p w:rsidR="004A6197" w:rsidRPr="00BC6CCC" w:rsidRDefault="00F56156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№3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«Сбор дополнительной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информации о технологиях в Интернете и справочной </w:t>
            </w:r>
            <w:r w:rsidRPr="00BC6CCC">
              <w:rPr>
                <w:lang w:val="ru-RU"/>
              </w:rPr>
              <w:br/>
            </w:r>
            <w:proofErr w:type="spellStart"/>
            <w:proofErr w:type="gramStart"/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лите</w:t>
            </w:r>
            <w:proofErr w:type="spellEnd"/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​</w:t>
            </w:r>
            <w:proofErr w:type="spellStart"/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ратуре</w:t>
            </w:r>
            <w:proofErr w:type="spellEnd"/>
            <w:proofErr w:type="gramEnd"/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340149" w:rsidRDefault="0034014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A619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Подготовка реферата о методах и средствах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производства хлеба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</w:tr>
      <w:tr w:rsidR="004A619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Инструктаж по ТБ.</w:t>
            </w:r>
          </w:p>
          <w:p w:rsidR="004A6197" w:rsidRPr="00BC6CCC" w:rsidRDefault="00F56156">
            <w:pPr>
              <w:autoSpaceDE w:val="0"/>
              <w:autoSpaceDN w:val="0"/>
              <w:spacing w:before="72" w:after="0"/>
              <w:ind w:left="72" w:right="144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Экскурсия  на производство по ознакомлению с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технологиями конкретного </w:t>
            </w:r>
            <w:proofErr w:type="gramStart"/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про​</w:t>
            </w:r>
            <w:proofErr w:type="spellStart"/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изводства</w:t>
            </w:r>
            <w:proofErr w:type="spellEnd"/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</w:tr>
      <w:tr w:rsidR="004A619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Контрольно-обобщающий урок по темам «Методы и средства творческой и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проектной </w:t>
            </w:r>
            <w:proofErr w:type="spellStart"/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деятельности»</w:t>
            </w:r>
            <w:proofErr w:type="gramStart"/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Производство</w:t>
            </w:r>
            <w:proofErr w:type="spellEnd"/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»,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«Технология»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340149" w:rsidRDefault="0034014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4A6197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 такое техника.</w:t>
            </w:r>
          </w:p>
          <w:p w:rsidR="004A6197" w:rsidRPr="00BC6CCC" w:rsidRDefault="00F56156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Инструменты, механизмы и технические устройства.</w:t>
            </w:r>
          </w:p>
          <w:p w:rsidR="004A6197" w:rsidRPr="00BC6CCC" w:rsidRDefault="00F56156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Инструктаж по ТБ.</w:t>
            </w:r>
          </w:p>
          <w:p w:rsidR="004A6197" w:rsidRPr="00BC6CCC" w:rsidRDefault="00F56156">
            <w:pPr>
              <w:autoSpaceDE w:val="0"/>
              <w:autoSpaceDN w:val="0"/>
              <w:spacing w:before="70" w:after="0"/>
              <w:ind w:left="72" w:right="432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№4«Правила поведения и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безопасной работы в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учебной мастерской»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340149" w:rsidRDefault="0034014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A619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Инструктаж по ТБ.</w:t>
            </w:r>
          </w:p>
          <w:p w:rsidR="004A6197" w:rsidRPr="00BC6CCC" w:rsidRDefault="00F56156">
            <w:pPr>
              <w:autoSpaceDE w:val="0"/>
              <w:autoSpaceDN w:val="0"/>
              <w:spacing w:before="72" w:after="0"/>
              <w:ind w:left="72" w:right="432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№5«Правила безопасной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работы при обработке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древесных материалов»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340149" w:rsidRDefault="0034014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A619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Инструктаж по ТБ.</w:t>
            </w:r>
          </w:p>
          <w:p w:rsidR="004A6197" w:rsidRPr="00BC6CCC" w:rsidRDefault="00F56156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№6«Столярные инструменты.</w:t>
            </w:r>
          </w:p>
          <w:p w:rsidR="004A6197" w:rsidRDefault="00F56156">
            <w:pPr>
              <w:autoSpaceDE w:val="0"/>
              <w:autoSpaceDN w:val="0"/>
              <w:spacing w:before="7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столярных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операций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340149" w:rsidRDefault="0034014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A6197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Инструктаж по ТБ.</w:t>
            </w:r>
          </w:p>
          <w:p w:rsidR="004A6197" w:rsidRPr="00BC6CCC" w:rsidRDefault="00F56156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№7«Слесарные инструменты.</w:t>
            </w:r>
          </w:p>
          <w:p w:rsidR="004A6197" w:rsidRDefault="00F56156">
            <w:pPr>
              <w:autoSpaceDE w:val="0"/>
              <w:autoSpaceDN w:val="0"/>
              <w:spacing w:before="7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слесарных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операций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340149" w:rsidRDefault="0034014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4A6197" w:rsidRDefault="004A6197">
      <w:pPr>
        <w:autoSpaceDE w:val="0"/>
        <w:autoSpaceDN w:val="0"/>
        <w:spacing w:after="0" w:line="14" w:lineRule="exact"/>
      </w:pPr>
    </w:p>
    <w:p w:rsidR="004A6197" w:rsidRDefault="004A6197">
      <w:pPr>
        <w:sectPr w:rsidR="004A6197">
          <w:pgSz w:w="11900" w:h="16840"/>
          <w:pgMar w:top="284" w:right="650" w:bottom="280" w:left="666" w:header="720" w:footer="720" w:gutter="0"/>
          <w:cols w:space="720" w:equalWidth="0">
            <w:col w:w="1058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4A6197">
        <w:trPr>
          <w:trHeight w:hRule="exact" w:val="1842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</w:tr>
    </w:tbl>
    <w:p w:rsidR="004A6197" w:rsidRDefault="004A6197">
      <w:pPr>
        <w:autoSpaceDE w:val="0"/>
        <w:autoSpaceDN w:val="0"/>
        <w:spacing w:after="0" w:line="1828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4A619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Инструктаж по ТБ.</w:t>
            </w:r>
          </w:p>
          <w:p w:rsidR="004A6197" w:rsidRPr="00BC6CCC" w:rsidRDefault="00F56156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№8«Сверлильный станок.</w:t>
            </w:r>
          </w:p>
          <w:p w:rsidR="004A6197" w:rsidRPr="00BC6CCC" w:rsidRDefault="00F56156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безопасной работы на сверлильном станке»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340149" w:rsidRDefault="0034014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A619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Инструктаж по ТБ.</w:t>
            </w:r>
          </w:p>
          <w:p w:rsidR="004A6197" w:rsidRPr="00BC6CCC" w:rsidRDefault="00F56156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№9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«Швейная машина. Правила безопасной работы на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швейной машине»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340149" w:rsidRDefault="0034014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A619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Виды материалов.</w:t>
            </w:r>
          </w:p>
          <w:p w:rsidR="004A6197" w:rsidRPr="00BC6CCC" w:rsidRDefault="00F56156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Натуральные,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искусственные и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синтетические материалы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6197">
        <w:trPr>
          <w:trHeight w:hRule="exact" w:val="41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88" w:lineRule="auto"/>
              <w:ind w:left="72" w:right="144"/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Конструкционные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материалы. Текстильные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материалы. Инструктаж по ТБ. Лабораторн</w:t>
            </w:r>
            <w:proofErr w:type="gramStart"/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№1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«Сравнение свойств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одинаковых образцов из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древесины и пластмассы».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Лабораторно-практическая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№2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свойств хлопчатобумажных и льняных тканей»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340149" w:rsidRDefault="0034014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4A6197" w:rsidRDefault="004A6197">
      <w:pPr>
        <w:autoSpaceDE w:val="0"/>
        <w:autoSpaceDN w:val="0"/>
        <w:spacing w:after="0" w:line="14" w:lineRule="exact"/>
      </w:pPr>
    </w:p>
    <w:p w:rsidR="004A6197" w:rsidRDefault="004A6197">
      <w:pPr>
        <w:autoSpaceDE w:val="0"/>
        <w:autoSpaceDN w:val="0"/>
        <w:spacing w:after="0" w:line="14" w:lineRule="exact"/>
      </w:pPr>
    </w:p>
    <w:p w:rsidR="004A6197" w:rsidRDefault="004A6197">
      <w:pPr>
        <w:sectPr w:rsidR="004A6197">
          <w:pgSz w:w="11900" w:h="16840"/>
          <w:pgMar w:top="0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A6197" w:rsidRDefault="004A619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4A6197">
        <w:trPr>
          <w:trHeight w:hRule="exact" w:val="553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98" w:after="0" w:line="288" w:lineRule="auto"/>
              <w:ind w:left="72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Механические свойства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конструкционных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материалов. Механические, физические и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технологические свойства тканей из натуральных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волокон. Инструктаж по ТБ. Лабораторно-практическая работа №3 «Сравнение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твёрдости древесины разных пород». «Сравнение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твёрдости древесины разных пород». Лабораторн</w:t>
            </w:r>
            <w:proofErr w:type="gramStart"/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№4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«Определение </w:t>
            </w:r>
            <w:proofErr w:type="spellStart"/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снимаемости</w:t>
            </w:r>
            <w:proofErr w:type="spellEnd"/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материалов»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340149" w:rsidRDefault="0034014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A619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Технологии механической обработки материалов.</w:t>
            </w:r>
          </w:p>
          <w:p w:rsidR="004A6197" w:rsidRPr="00BC6CCC" w:rsidRDefault="00F56156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Графическое отображение формы предмета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619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Инструктаж по ТБ.</w:t>
            </w:r>
          </w:p>
          <w:p w:rsidR="004A6197" w:rsidRPr="00BC6CCC" w:rsidRDefault="00F56156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№10«Разметка заготовки для изготовления разделочной доски»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340149" w:rsidRDefault="0034014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A619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Инструктаж по ТБ.</w:t>
            </w:r>
          </w:p>
          <w:p w:rsidR="004A6197" w:rsidRPr="00BC6CCC" w:rsidRDefault="00F56156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№11«Изготовление детали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прямоугольной формы из тонколистового металла»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340149" w:rsidRDefault="0034014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A619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Инструктаж по ТБ.</w:t>
            </w:r>
          </w:p>
          <w:p w:rsidR="004A6197" w:rsidRPr="00BC6CCC" w:rsidRDefault="00F56156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№12«Ручное ткачество»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340149" w:rsidRDefault="0034014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A619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Контрольно-обобщающий урок по темам «Техника»,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«Технологии получения,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обработки, преобразования и использования материалов»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340149" w:rsidRDefault="0034014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A6197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Кулинария. Основы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рационального питания. Витамины и их значение в питании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340149" w:rsidRDefault="0034014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4A6197" w:rsidRDefault="004A6197">
      <w:pPr>
        <w:autoSpaceDE w:val="0"/>
        <w:autoSpaceDN w:val="0"/>
        <w:spacing w:after="0" w:line="14" w:lineRule="exact"/>
      </w:pPr>
    </w:p>
    <w:p w:rsidR="004A6197" w:rsidRDefault="004A6197">
      <w:pPr>
        <w:sectPr w:rsidR="004A6197">
          <w:pgSz w:w="11900" w:h="16840"/>
          <w:pgMar w:top="284" w:right="650" w:bottom="5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A6197" w:rsidRDefault="004A619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4A6197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санитарии, гигиены и безопасности труда на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кухне. Инструктаж по ТБ. Лабораторно-практическая работа №5 «Определение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загрязнения столовой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посуды»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340149" w:rsidRDefault="0034014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A6197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Овощи в питании человека. Инструктаж по ТБ.</w:t>
            </w:r>
          </w:p>
          <w:p w:rsidR="004A6197" w:rsidRPr="00BC6CCC" w:rsidRDefault="00F56156">
            <w:pPr>
              <w:autoSpaceDE w:val="0"/>
              <w:autoSpaceDN w:val="0"/>
              <w:spacing w:before="72" w:after="0" w:line="281" w:lineRule="auto"/>
              <w:ind w:left="72" w:right="144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Лабораторно-практическая работа №6 «Определение доброкачественности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овощей и зелени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органолептическим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методом»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340149" w:rsidRDefault="0034014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A619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Технология механической кулинарной обработки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овощей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340149" w:rsidRDefault="0034014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A619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Повторный инструктаж по ТБ. Украшение блюд.</w:t>
            </w:r>
          </w:p>
          <w:p w:rsidR="004A6197" w:rsidRDefault="00F56156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Фигурная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нарезка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овощей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619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Инструктаж по ТБ.</w:t>
            </w:r>
          </w:p>
          <w:p w:rsidR="004A6197" w:rsidRPr="00BC6CCC" w:rsidRDefault="00F56156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№13«Приготовление блюд из сырых овощей»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340149" w:rsidRDefault="0034014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A619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Технология тепловой обработки овощей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619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Инструктаж по ТБ.</w:t>
            </w:r>
          </w:p>
          <w:p w:rsidR="004A6197" w:rsidRPr="00BC6CCC" w:rsidRDefault="00F56156">
            <w:pPr>
              <w:autoSpaceDE w:val="0"/>
              <w:autoSpaceDN w:val="0"/>
              <w:spacing w:before="72" w:after="0"/>
              <w:ind w:left="72" w:right="288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№14«Приготовление блюд из овощей с применением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тепловой обработки»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340149" w:rsidRDefault="0034014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A619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Что такое энергия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6197">
        <w:trPr>
          <w:trHeight w:hRule="exact" w:val="28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Инструктаж по ТБ.</w:t>
            </w:r>
          </w:p>
          <w:p w:rsidR="004A6197" w:rsidRPr="00BC6CCC" w:rsidRDefault="00F56156">
            <w:pPr>
              <w:autoSpaceDE w:val="0"/>
              <w:autoSpaceDN w:val="0"/>
              <w:spacing w:before="70" w:after="0" w:line="283" w:lineRule="auto"/>
              <w:ind w:left="72" w:right="288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№15«Сбор дополнительной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информации об энергии в Интернете и справочной </w:t>
            </w:r>
            <w:proofErr w:type="spellStart"/>
            <w:proofErr w:type="gramStart"/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литерату</w:t>
            </w:r>
            <w:proofErr w:type="spellEnd"/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​ре</w:t>
            </w:r>
            <w:proofErr w:type="gramEnd"/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об областях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получения и применения механической энергии»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340149" w:rsidRDefault="0034014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4A6197" w:rsidRDefault="004A6197">
      <w:pPr>
        <w:autoSpaceDE w:val="0"/>
        <w:autoSpaceDN w:val="0"/>
        <w:spacing w:after="0" w:line="14" w:lineRule="exact"/>
      </w:pPr>
    </w:p>
    <w:p w:rsidR="004A6197" w:rsidRDefault="004A6197">
      <w:pPr>
        <w:sectPr w:rsidR="004A6197">
          <w:pgSz w:w="11900" w:h="16840"/>
          <w:pgMar w:top="284" w:right="650" w:bottom="3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A6197" w:rsidRDefault="004A619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4A619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Виды энергии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6197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Инструктаж по ТБ.</w:t>
            </w:r>
          </w:p>
          <w:p w:rsidR="004A6197" w:rsidRPr="00BC6CCC" w:rsidRDefault="00F56156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№16«Ознакомление с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устройствами,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использующими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кинетическую и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потенциальную энергию»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340149" w:rsidRDefault="0034014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A619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Накопление механической энергии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619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Инструктаж по ТБ.</w:t>
            </w:r>
          </w:p>
          <w:p w:rsidR="004A6197" w:rsidRPr="00BC6CCC" w:rsidRDefault="00F56156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№17«Изготовление </w:t>
            </w:r>
            <w:proofErr w:type="spellStart"/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игрушк</w:t>
            </w:r>
            <w:proofErr w:type="gramStart"/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и«</w:t>
            </w:r>
            <w:proofErr w:type="gramEnd"/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Йо-йо</w:t>
            </w:r>
            <w:proofErr w:type="spellEnd"/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340149" w:rsidRDefault="0034014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A619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Информация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619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Инструктаж по ТБ.</w:t>
            </w:r>
          </w:p>
          <w:p w:rsidR="004A6197" w:rsidRPr="00BC6CCC" w:rsidRDefault="00F56156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№18«Оценка восприятия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содержания информации в зависимости от установки»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340149" w:rsidRDefault="0034014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A619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Каналы восприятия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информации человеком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6197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Инструктаж по ТБ.</w:t>
            </w:r>
          </w:p>
          <w:p w:rsidR="004A6197" w:rsidRPr="00BC6CCC" w:rsidRDefault="00F56156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№19«</w:t>
            </w:r>
            <w:proofErr w:type="gramStart"/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Сравне​</w:t>
            </w:r>
            <w:proofErr w:type="spellStart"/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ние</w:t>
            </w:r>
            <w:proofErr w:type="spellEnd"/>
            <w:proofErr w:type="gramEnd"/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скорости и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качества восприятия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информации различными органами чувств»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340149" w:rsidRDefault="0034014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A619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Способы материального представления и записи визуальной информации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10.03.2023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A6197">
        <w:trPr>
          <w:trHeight w:hRule="exact" w:val="316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Контрольно-обобщающий урок по темам «Технологии обработки пищевых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продуктов», «Технологии получения, преобразования и использования </w:t>
            </w:r>
            <w:proofErr w:type="spellStart"/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энергии</w:t>
            </w:r>
            <w:proofErr w:type="gramStart"/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»«</w:t>
            </w:r>
            <w:proofErr w:type="gramEnd"/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Технологии</w:t>
            </w:r>
            <w:proofErr w:type="spellEnd"/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получения,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обработки и использования информации»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340149" w:rsidRDefault="0034014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4A6197" w:rsidRDefault="004A6197">
      <w:pPr>
        <w:autoSpaceDE w:val="0"/>
        <w:autoSpaceDN w:val="0"/>
        <w:spacing w:after="0" w:line="14" w:lineRule="exact"/>
      </w:pPr>
    </w:p>
    <w:p w:rsidR="004A6197" w:rsidRDefault="004A6197">
      <w:pPr>
        <w:sectPr w:rsidR="004A6197">
          <w:pgSz w:w="11900" w:h="16840"/>
          <w:pgMar w:top="284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A6197" w:rsidRDefault="004A619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4A6197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Растения как объект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технологии. Инструктаж по ТБ. Лабораторн</w:t>
            </w:r>
            <w:proofErr w:type="gramStart"/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№7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«Агротехнические приёмы выращивания культурных растений»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340149" w:rsidRDefault="0034014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A619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Значение культурных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растений в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жизнедеятельности человека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6197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Общая характеристика и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классификация культурных растений. Инструктаж по ТБ. Лабораторн</w:t>
            </w:r>
            <w:proofErr w:type="gramStart"/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№8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«Полезные свойства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культурных растений»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619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Исследования культурных растений или опыты с ними. Инструктаж по ТБ.</w:t>
            </w:r>
          </w:p>
          <w:p w:rsidR="004A6197" w:rsidRPr="00BC6CCC" w:rsidRDefault="00F56156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Лабораторно-практическая работа №9 «Опыты с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культурными растениями»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340149" w:rsidRDefault="0034014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A619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Инструктаж по ТБ.</w:t>
            </w:r>
          </w:p>
          <w:p w:rsidR="004A6197" w:rsidRPr="00BC6CCC" w:rsidRDefault="00F56156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№20«Правила безопасной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работы»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340149" w:rsidRDefault="0034014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4A6197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Инструктаж по ТБ.</w:t>
            </w:r>
          </w:p>
          <w:p w:rsidR="004A6197" w:rsidRPr="00BC6CCC" w:rsidRDefault="00F56156">
            <w:pPr>
              <w:autoSpaceDE w:val="0"/>
              <w:autoSpaceDN w:val="0"/>
              <w:spacing w:before="72" w:after="0" w:line="281" w:lineRule="auto"/>
              <w:ind w:left="72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№21«Овладевание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агротехническими приёмами выращивания культурных растений»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340149" w:rsidRDefault="0034014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A619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Инструктаж по ТБ.</w:t>
            </w:r>
          </w:p>
          <w:p w:rsidR="004A6197" w:rsidRPr="00BC6CCC" w:rsidRDefault="00F56156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№22«Определение полезных свойств культурных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растений»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340149" w:rsidRDefault="0034014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A6197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Инструктаж по ТБ.</w:t>
            </w:r>
          </w:p>
          <w:p w:rsidR="004A6197" w:rsidRPr="00BC6CCC" w:rsidRDefault="00F56156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№23«Определение групп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культурных растений»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340149" w:rsidRDefault="0034014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4A6197" w:rsidRDefault="004A6197">
      <w:pPr>
        <w:autoSpaceDE w:val="0"/>
        <w:autoSpaceDN w:val="0"/>
        <w:spacing w:after="0" w:line="14" w:lineRule="exact"/>
      </w:pPr>
    </w:p>
    <w:p w:rsidR="004A6197" w:rsidRDefault="004A6197">
      <w:pPr>
        <w:sectPr w:rsidR="004A6197">
          <w:pgSz w:w="11900" w:h="16840"/>
          <w:pgMar w:top="284" w:right="650" w:bottom="44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A6197" w:rsidRDefault="004A619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4A619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Животные и технологии 21 века. Животноводство и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материальные потребности человека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340149" w:rsidRDefault="0034014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A6197">
        <w:trPr>
          <w:trHeight w:hRule="exact" w:val="35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Инструктаж по ТБ.</w:t>
            </w:r>
          </w:p>
          <w:p w:rsidR="004A6197" w:rsidRPr="00BC6CCC" w:rsidRDefault="00F56156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№24«Сбор дополнительной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информации и описание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примеров разведения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животных для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удовлетворения различных потребностей человека,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классифицировать эти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потребности»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340149" w:rsidRDefault="0034014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A619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Сельскохозяйственные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животные и животноводство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619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Животные – помощники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человека. Животные на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службе безопасности жизни человека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619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Животные для спорта, охоты, цирка и науки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619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Контрольно-обобщающий урок по темам «Технологии растениеводства»,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«Технологии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животноводства»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340149" w:rsidRDefault="0034014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4A619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 как объект технологии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619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Инструктаж по ТБ.</w:t>
            </w:r>
          </w:p>
          <w:p w:rsidR="004A6197" w:rsidRPr="00BC6CCC" w:rsidRDefault="00F56156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№25«Тест по оценке свойств личности»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340149" w:rsidRDefault="0034014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A619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Потребности людей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6197">
        <w:trPr>
          <w:trHeight w:hRule="exact" w:val="21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Инструктаж по ТБ.</w:t>
            </w:r>
          </w:p>
          <w:p w:rsidR="004A6197" w:rsidRPr="00BC6CCC" w:rsidRDefault="00F56156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№26«Составление и обоснование перечня личных </w:t>
            </w:r>
            <w:r w:rsidRPr="00BC6CCC">
              <w:rPr>
                <w:lang w:val="ru-RU"/>
              </w:rPr>
              <w:br/>
            </w:r>
            <w:proofErr w:type="gramStart"/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потребностей</w:t>
            </w:r>
            <w:proofErr w:type="gramEnd"/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их </w:t>
            </w:r>
            <w:r w:rsidRPr="00BC6CCC">
              <w:rPr>
                <w:lang w:val="ru-RU"/>
              </w:rPr>
              <w:br/>
            </w: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иерархическое построение»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340149" w:rsidRDefault="0034014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4A6197" w:rsidRDefault="004A6197">
      <w:pPr>
        <w:autoSpaceDE w:val="0"/>
        <w:autoSpaceDN w:val="0"/>
        <w:spacing w:after="0" w:line="14" w:lineRule="exact"/>
      </w:pPr>
    </w:p>
    <w:p w:rsidR="004A6197" w:rsidRDefault="004A6197">
      <w:pPr>
        <w:sectPr w:rsidR="004A6197">
          <w:pgSz w:w="11900" w:h="16840"/>
          <w:pgMar w:top="284" w:right="650" w:bottom="4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A6197" w:rsidRDefault="004A619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4A619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Содержание социальных технологий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4A619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Обобщающая беседа по изученному курсу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340149" w:rsidRDefault="0034014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4A6197">
        <w:trPr>
          <w:trHeight w:hRule="exact" w:val="808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BC6CCC" w:rsidRDefault="00F5615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BC6C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F56156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Pr="00340149" w:rsidRDefault="004A619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6197" w:rsidRDefault="004A6197"/>
        </w:tc>
      </w:tr>
    </w:tbl>
    <w:p w:rsidR="004A6197" w:rsidRDefault="004A6197">
      <w:pPr>
        <w:autoSpaceDE w:val="0"/>
        <w:autoSpaceDN w:val="0"/>
        <w:spacing w:after="0" w:line="14" w:lineRule="exact"/>
      </w:pPr>
    </w:p>
    <w:p w:rsidR="004A6197" w:rsidRDefault="004A6197">
      <w:pPr>
        <w:sectPr w:rsidR="004A6197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A6197" w:rsidRDefault="004A6197">
      <w:pPr>
        <w:autoSpaceDE w:val="0"/>
        <w:autoSpaceDN w:val="0"/>
        <w:spacing w:after="78" w:line="220" w:lineRule="exact"/>
      </w:pPr>
    </w:p>
    <w:p w:rsidR="004A6197" w:rsidRDefault="00F56156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4A6197" w:rsidRPr="00BC6CCC" w:rsidRDefault="00F56156">
      <w:pPr>
        <w:autoSpaceDE w:val="0"/>
        <w:autoSpaceDN w:val="0"/>
        <w:spacing w:before="346" w:after="0" w:line="382" w:lineRule="auto"/>
        <w:ind w:right="1440"/>
        <w:rPr>
          <w:lang w:val="ru-RU"/>
        </w:rPr>
      </w:pPr>
      <w:r w:rsidRPr="00BC6CCC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  <w:proofErr w:type="gramStart"/>
      <w:r w:rsidRPr="00BC6C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BC6CCC">
        <w:rPr>
          <w:lang w:val="ru-RU"/>
        </w:rPr>
        <w:br/>
      </w:r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BC6CCC">
        <w:rPr>
          <w:rFonts w:ascii="Times New Roman" w:eastAsia="Times New Roman" w:hAnsi="Times New Roman"/>
          <w:color w:val="000000"/>
          <w:sz w:val="24"/>
          <w:lang w:val="ru-RU"/>
        </w:rPr>
        <w:t xml:space="preserve">ведите свой вариант: </w:t>
      </w:r>
      <w:r w:rsidRPr="00BC6CCC">
        <w:rPr>
          <w:lang w:val="ru-RU"/>
        </w:rPr>
        <w:br/>
      </w:r>
      <w:r w:rsidRPr="00BC6C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BC6CCC">
        <w:rPr>
          <w:lang w:val="ru-RU"/>
        </w:rPr>
        <w:br/>
      </w:r>
      <w:r w:rsidRPr="00BC6CCC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813"/>
        <w:gridCol w:w="1987"/>
      </w:tblGrid>
      <w:tr w:rsidR="00086099" w:rsidTr="000E7038">
        <w:trPr>
          <w:trHeight w:val="340"/>
          <w:jc w:val="center"/>
        </w:trPr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99" w:rsidRDefault="00086099" w:rsidP="00086099">
            <w:pPr>
              <w:pStyle w:val="a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Интернет-ресурсы</w:t>
            </w:r>
            <w:proofErr w:type="spellEnd"/>
          </w:p>
        </w:tc>
      </w:tr>
      <w:tr w:rsidR="00086099" w:rsidTr="000E7038">
        <w:trPr>
          <w:trHeight w:val="61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99" w:rsidRDefault="00086099" w:rsidP="0008609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99" w:rsidRDefault="00086099" w:rsidP="0008609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издания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99" w:rsidRDefault="00086099" w:rsidP="0008609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Издательство</w:t>
            </w:r>
            <w:proofErr w:type="spellEnd"/>
          </w:p>
        </w:tc>
      </w:tr>
      <w:tr w:rsidR="00086099" w:rsidTr="000E7038">
        <w:trPr>
          <w:trHeight w:val="90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 w:rsidP="0008609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1.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6099" w:rsidRPr="00086099" w:rsidRDefault="00086099" w:rsidP="0008609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6099">
              <w:rPr>
                <w:lang w:val="ru-RU"/>
              </w:rPr>
              <w:t>Васильева Т.Б., Иванова И.Н. 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6099" w:rsidRPr="00086099" w:rsidRDefault="00086099" w:rsidP="00086099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86099">
              <w:rPr>
                <w:lang w:val="ru-RU"/>
              </w:rPr>
              <w:t xml:space="preserve">Сборник нормативно-правовых документов и методических материалов </w:t>
            </w:r>
          </w:p>
          <w:p w:rsidR="00086099" w:rsidRDefault="00086099" w:rsidP="0008609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Москва</w:t>
            </w:r>
            <w:proofErr w:type="spellEnd"/>
            <w:r>
              <w:t xml:space="preserve"> «</w:t>
            </w:r>
            <w:proofErr w:type="spellStart"/>
            <w:r>
              <w:t>Вентана-Граф</w:t>
            </w:r>
            <w:proofErr w:type="spellEnd"/>
            <w:r>
              <w:t>»</w:t>
            </w:r>
          </w:p>
        </w:tc>
      </w:tr>
      <w:tr w:rsidR="00086099" w:rsidRPr="00086099" w:rsidTr="000E7038">
        <w:trPr>
          <w:trHeight w:val="61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99" w:rsidRDefault="00086099" w:rsidP="00086099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2.</w:t>
            </w:r>
          </w:p>
          <w:p w:rsidR="00086099" w:rsidRDefault="00086099" w:rsidP="0008609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6099" w:rsidRPr="00086099" w:rsidRDefault="00086099" w:rsidP="0008609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6099">
              <w:rPr>
                <w:lang w:val="ru-RU"/>
              </w:rPr>
              <w:t>Вакуленко Е.Г. Народное декоративно-прикладное творчество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6099" w:rsidRPr="00086099" w:rsidRDefault="00086099" w:rsidP="00086099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86099">
              <w:rPr>
                <w:lang w:val="ru-RU"/>
              </w:rPr>
              <w:t>Учебное пособие</w:t>
            </w:r>
          </w:p>
          <w:p w:rsidR="00086099" w:rsidRPr="00086099" w:rsidRDefault="00086099" w:rsidP="0008609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6099">
              <w:rPr>
                <w:lang w:val="ru-RU"/>
              </w:rPr>
              <w:t>Ростов н</w:t>
            </w:r>
            <w:proofErr w:type="gramStart"/>
            <w:r w:rsidRPr="00086099">
              <w:rPr>
                <w:lang w:val="ru-RU"/>
              </w:rPr>
              <w:t>/Д</w:t>
            </w:r>
            <w:proofErr w:type="gramEnd"/>
            <w:r w:rsidRPr="00086099">
              <w:rPr>
                <w:lang w:val="ru-RU"/>
              </w:rPr>
              <w:t xml:space="preserve"> «Феникс»</w:t>
            </w:r>
          </w:p>
        </w:tc>
      </w:tr>
      <w:tr w:rsidR="00086099" w:rsidTr="000E7038">
        <w:trPr>
          <w:trHeight w:val="5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 w:rsidP="0008609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3.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6099" w:rsidRPr="00086099" w:rsidRDefault="00086099" w:rsidP="0008609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6099">
              <w:rPr>
                <w:lang w:val="ru-RU"/>
              </w:rPr>
              <w:t>Кругликов Г.И Методика преподавания технологии с практикумом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 w:rsidP="0008609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Учебное</w:t>
            </w:r>
            <w:proofErr w:type="spellEnd"/>
            <w:r>
              <w:t xml:space="preserve"> </w:t>
            </w:r>
            <w:proofErr w:type="spellStart"/>
            <w:r>
              <w:t>пособие</w:t>
            </w:r>
            <w:proofErr w:type="spellEnd"/>
            <w:r>
              <w:t xml:space="preserve">. </w:t>
            </w:r>
            <w:proofErr w:type="spellStart"/>
            <w:r>
              <w:t>Москва</w:t>
            </w:r>
            <w:proofErr w:type="spellEnd"/>
            <w:r>
              <w:t xml:space="preserve"> «</w:t>
            </w:r>
            <w:proofErr w:type="spellStart"/>
            <w:r>
              <w:t>Академия</w:t>
            </w:r>
            <w:proofErr w:type="spellEnd"/>
            <w:r>
              <w:t>»</w:t>
            </w:r>
          </w:p>
        </w:tc>
      </w:tr>
      <w:tr w:rsidR="00086099" w:rsidRPr="00340149" w:rsidTr="000E7038">
        <w:trPr>
          <w:trHeight w:val="25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 w:rsidP="0008609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4.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6099" w:rsidRPr="00086099" w:rsidRDefault="00086099" w:rsidP="0008609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6099">
              <w:rPr>
                <w:lang w:val="ru-RU"/>
              </w:rPr>
              <w:t>Под редакцией В.Д. Симоненко Общая и профессиональная педагогика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6099" w:rsidRPr="00086099" w:rsidRDefault="00086099" w:rsidP="00086099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86099">
              <w:rPr>
                <w:lang w:val="ru-RU"/>
              </w:rPr>
              <w:t xml:space="preserve">Учебное пособие </w:t>
            </w:r>
          </w:p>
          <w:p w:rsidR="00086099" w:rsidRPr="00086099" w:rsidRDefault="00086099" w:rsidP="0008609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6099">
              <w:rPr>
                <w:lang w:val="ru-RU"/>
              </w:rPr>
              <w:t>Москва «</w:t>
            </w:r>
            <w:proofErr w:type="spellStart"/>
            <w:r w:rsidRPr="00086099">
              <w:rPr>
                <w:lang w:val="ru-RU"/>
              </w:rPr>
              <w:t>Вентана</w:t>
            </w:r>
            <w:proofErr w:type="spellEnd"/>
            <w:r w:rsidRPr="00086099">
              <w:rPr>
                <w:lang w:val="ru-RU"/>
              </w:rPr>
              <w:t>-Граф»</w:t>
            </w:r>
          </w:p>
        </w:tc>
      </w:tr>
      <w:tr w:rsidR="00086099" w:rsidTr="000E7038">
        <w:trPr>
          <w:trHeight w:val="25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 w:rsidP="0008609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5.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6099" w:rsidRPr="00086099" w:rsidRDefault="00086099" w:rsidP="0008609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6099">
              <w:rPr>
                <w:lang w:val="ru-RU"/>
              </w:rPr>
              <w:t>Сайт департамента образования, культуры и молодежной политики Белгородской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 w:rsidP="0008609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http://www.beluno.ru/</w:t>
            </w:r>
          </w:p>
        </w:tc>
      </w:tr>
      <w:tr w:rsidR="00086099" w:rsidRPr="00340149" w:rsidTr="000E7038">
        <w:trPr>
          <w:trHeight w:val="64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 w:rsidP="0008609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6.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6099" w:rsidRPr="00086099" w:rsidRDefault="00086099" w:rsidP="0008609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6099">
              <w:rPr>
                <w:color w:val="000000"/>
                <w:lang w:val="ru-RU"/>
              </w:rPr>
              <w:t>Сайт Белгородского регионального института ПКППС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6099" w:rsidRPr="00086099" w:rsidRDefault="00086099" w:rsidP="0008609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t>http</w:t>
            </w:r>
            <w:r w:rsidRPr="00086099">
              <w:rPr>
                <w:lang w:val="ru-RU"/>
              </w:rPr>
              <w:t>://</w:t>
            </w:r>
            <w:proofErr w:type="spellStart"/>
            <w:r>
              <w:t>ipkps</w:t>
            </w:r>
            <w:proofErr w:type="spellEnd"/>
            <w:r w:rsidRPr="00086099">
              <w:rPr>
                <w:lang w:val="ru-RU"/>
              </w:rPr>
              <w:t>.</w:t>
            </w:r>
            <w:proofErr w:type="spellStart"/>
            <w:r>
              <w:t>bsu</w:t>
            </w:r>
            <w:proofErr w:type="spellEnd"/>
            <w:r w:rsidRPr="00086099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086099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086099">
              <w:rPr>
                <w:lang w:val="ru-RU"/>
              </w:rPr>
              <w:t>/</w:t>
            </w:r>
          </w:p>
        </w:tc>
      </w:tr>
      <w:tr w:rsidR="00086099" w:rsidTr="000E7038">
        <w:trPr>
          <w:trHeight w:val="25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 w:rsidP="0008609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7.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6099" w:rsidRPr="00086099" w:rsidRDefault="00086099" w:rsidP="0008609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6099">
              <w:rPr>
                <w:color w:val="000000"/>
                <w:lang w:val="ru-RU"/>
              </w:rPr>
              <w:t>Сайт академии повышения квалификации г. Москва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 w:rsidP="0008609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http://www.apkro.ru</w:t>
            </w:r>
          </w:p>
        </w:tc>
      </w:tr>
      <w:tr w:rsidR="00086099" w:rsidTr="000E7038">
        <w:trPr>
          <w:trHeight w:val="25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 w:rsidP="0008609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8.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 w:rsidP="0008609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Федеральный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российский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общеобразовательный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портал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 w:rsidP="0008609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http://www.school.edu.ru</w:t>
            </w:r>
          </w:p>
        </w:tc>
      </w:tr>
      <w:tr w:rsidR="00086099" w:rsidTr="000E7038">
        <w:trPr>
          <w:trHeight w:val="25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 w:rsidP="0008609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9.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 w:rsidP="0008609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Федеральный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портал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Российское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образование</w:t>
            </w:r>
            <w:proofErr w:type="spellEnd"/>
            <w:r>
              <w:rPr>
                <w:color w:val="000000"/>
              </w:rPr>
              <w:t>»: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 w:rsidP="0008609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http://www.edu.ru</w:t>
            </w:r>
          </w:p>
        </w:tc>
      </w:tr>
      <w:tr w:rsidR="00086099" w:rsidTr="000E7038">
        <w:trPr>
          <w:trHeight w:val="25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 w:rsidP="0008609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10.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 w:rsidP="0008609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Образовательный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портал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Учеба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 w:rsidP="0008609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http://www.uroki.ru</w:t>
            </w:r>
          </w:p>
        </w:tc>
      </w:tr>
      <w:tr w:rsidR="00086099" w:rsidRPr="00340149" w:rsidTr="000E7038">
        <w:trPr>
          <w:trHeight w:val="25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 w:rsidP="0008609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11.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6099" w:rsidRPr="00086099" w:rsidRDefault="00086099" w:rsidP="0008609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6099">
              <w:rPr>
                <w:color w:val="000000"/>
                <w:lang w:val="ru-RU"/>
              </w:rPr>
              <w:t>Сайт электронного журнала «Вестник образования»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6099" w:rsidRPr="00086099" w:rsidRDefault="00086099" w:rsidP="0008609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t>http</w:t>
            </w:r>
            <w:r w:rsidRPr="00086099">
              <w:rPr>
                <w:lang w:val="ru-RU"/>
              </w:rPr>
              <w:t>://</w:t>
            </w:r>
            <w:r>
              <w:t>www</w:t>
            </w:r>
            <w:r w:rsidRPr="00086099">
              <w:rPr>
                <w:lang w:val="ru-RU"/>
              </w:rPr>
              <w:t>.</w:t>
            </w:r>
            <w:proofErr w:type="spellStart"/>
            <w:r>
              <w:t>vestnik</w:t>
            </w:r>
            <w:proofErr w:type="spellEnd"/>
            <w:r w:rsidRPr="00086099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086099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</w:p>
        </w:tc>
      </w:tr>
      <w:tr w:rsidR="00086099" w:rsidTr="000E7038">
        <w:trPr>
          <w:trHeight w:val="25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 w:rsidP="0008609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12.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 w:rsidP="0008609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Сайт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федерации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Интернет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образования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 w:rsidP="0008609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http://teacher.fio.ru</w:t>
            </w:r>
          </w:p>
        </w:tc>
      </w:tr>
      <w:tr w:rsidR="00086099" w:rsidTr="000E7038">
        <w:trPr>
          <w:trHeight w:val="25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 w:rsidP="0008609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13.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 w:rsidP="00086099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Всероссийская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олимпиада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школьников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 w:rsidP="0008609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http://rusolymp.ru/</w:t>
            </w:r>
          </w:p>
        </w:tc>
      </w:tr>
      <w:tr w:rsidR="00086099" w:rsidTr="000E7038">
        <w:trPr>
          <w:trHeight w:val="25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 w:rsidP="0008609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14.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6099" w:rsidRPr="00086099" w:rsidRDefault="00086099" w:rsidP="0008609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6099">
              <w:rPr>
                <w:color w:val="000000"/>
                <w:lang w:val="ru-RU"/>
              </w:rPr>
              <w:t>Сайт издательского центра «</w:t>
            </w:r>
            <w:proofErr w:type="spellStart"/>
            <w:r w:rsidRPr="00086099">
              <w:rPr>
                <w:color w:val="000000"/>
                <w:lang w:val="ru-RU"/>
              </w:rPr>
              <w:t>Вентана</w:t>
            </w:r>
            <w:proofErr w:type="spellEnd"/>
            <w:r w:rsidRPr="00086099">
              <w:rPr>
                <w:color w:val="000000"/>
                <w:lang w:val="ru-RU"/>
              </w:rPr>
              <w:t xml:space="preserve"> – Граф»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 w:rsidP="0008609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http://www.vgf.ru</w:t>
            </w:r>
          </w:p>
        </w:tc>
      </w:tr>
      <w:tr w:rsidR="00086099" w:rsidTr="000E7038">
        <w:trPr>
          <w:trHeight w:val="25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 w:rsidP="0008609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15.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 w:rsidP="0008609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Сайт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издательского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дома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Дрофа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 w:rsidP="0008609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http://www.drofa.ru</w:t>
            </w:r>
          </w:p>
        </w:tc>
      </w:tr>
      <w:tr w:rsidR="00086099" w:rsidTr="000E7038">
        <w:trPr>
          <w:trHeight w:val="25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 w:rsidP="0008609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16.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 w:rsidP="0008609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Сайт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издательского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дома</w:t>
            </w:r>
            <w:proofErr w:type="spellEnd"/>
            <w:r>
              <w:rPr>
                <w:color w:val="000000"/>
              </w:rPr>
              <w:t xml:space="preserve"> «1 </w:t>
            </w:r>
            <w:proofErr w:type="spellStart"/>
            <w:r>
              <w:rPr>
                <w:color w:val="000000"/>
              </w:rPr>
              <w:t>сентября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 w:rsidP="0008609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http://www.1september.ru</w:t>
            </w:r>
          </w:p>
        </w:tc>
      </w:tr>
      <w:tr w:rsidR="00086099" w:rsidTr="000E7038">
        <w:trPr>
          <w:trHeight w:val="25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 w:rsidP="0008609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17.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 w:rsidP="0008609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Сайт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издательского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дома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Профкнига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 w:rsidP="0008609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http://www.profkniga.ru</w:t>
            </w:r>
          </w:p>
        </w:tc>
      </w:tr>
      <w:tr w:rsidR="00086099" w:rsidTr="000E7038">
        <w:trPr>
          <w:trHeight w:val="25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 w:rsidP="0008609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18.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6099" w:rsidRPr="00086099" w:rsidRDefault="00086099" w:rsidP="00086099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6099">
              <w:rPr>
                <w:color w:val="000000"/>
                <w:lang w:val="ru-RU"/>
              </w:rPr>
              <w:t>Сайт Московского Института Открытого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 w:rsidP="0008609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http://www.mioo.</w:t>
            </w:r>
            <w:r>
              <w:lastRenderedPageBreak/>
              <w:t>ru</w:t>
            </w:r>
          </w:p>
        </w:tc>
      </w:tr>
      <w:tr w:rsidR="00086099" w:rsidTr="000E7038">
        <w:trPr>
          <w:trHeight w:val="25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 w:rsidP="0008609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19.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 w:rsidP="00086099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Сайт</w:t>
            </w:r>
            <w:proofErr w:type="spellEnd"/>
            <w:r>
              <w:rPr>
                <w:color w:val="000000"/>
              </w:rPr>
              <w:t xml:space="preserve"> </w:t>
            </w:r>
            <w:r>
              <w:t>«</w:t>
            </w:r>
            <w:proofErr w:type="spellStart"/>
            <w:r>
              <w:t>Большая</w:t>
            </w:r>
            <w:proofErr w:type="spellEnd"/>
            <w:r>
              <w:t xml:space="preserve"> </w:t>
            </w:r>
            <w:proofErr w:type="spellStart"/>
            <w:r>
              <w:t>Домашняя</w:t>
            </w:r>
            <w:proofErr w:type="spellEnd"/>
            <w:r>
              <w:t xml:space="preserve"> </w:t>
            </w:r>
            <w:proofErr w:type="spellStart"/>
            <w:r>
              <w:t>Кулинария</w:t>
            </w:r>
            <w:proofErr w:type="spellEnd"/>
            <w: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 w:rsidP="0008609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http://supercook.ru/</w:t>
            </w:r>
          </w:p>
        </w:tc>
      </w:tr>
    </w:tbl>
    <w:p w:rsidR="00086099" w:rsidRDefault="00086099" w:rsidP="00086099">
      <w:pPr>
        <w:pStyle w:val="a9"/>
        <w:rPr>
          <w:rFonts w:eastAsia="Times New Roman"/>
          <w:sz w:val="24"/>
          <w:szCs w:val="24"/>
        </w:rPr>
      </w:pPr>
    </w:p>
    <w:p w:rsidR="00086099" w:rsidRDefault="00086099" w:rsidP="00086099">
      <w:pPr>
        <w:rPr>
          <w:lang w:val="ru-RU"/>
        </w:rPr>
      </w:pPr>
    </w:p>
    <w:p w:rsidR="00086099" w:rsidRDefault="00086099" w:rsidP="00086099">
      <w:pPr>
        <w:rPr>
          <w:lang w:val="ru-RU"/>
        </w:rPr>
      </w:pPr>
    </w:p>
    <w:p w:rsidR="00086099" w:rsidRDefault="00086099">
      <w:pPr>
        <w:rPr>
          <w:lang w:val="ru-RU"/>
        </w:rPr>
      </w:pPr>
    </w:p>
    <w:p w:rsidR="00086099" w:rsidRDefault="00086099" w:rsidP="00086099">
      <w:pPr>
        <w:rPr>
          <w:lang w:val="ru-RU"/>
        </w:rPr>
      </w:pPr>
    </w:p>
    <w:p w:rsidR="004A6197" w:rsidRPr="00086099" w:rsidRDefault="004A6197" w:rsidP="00086099">
      <w:pPr>
        <w:rPr>
          <w:lang w:val="ru-RU"/>
        </w:rPr>
        <w:sectPr w:rsidR="004A6197" w:rsidRPr="0008609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A6197" w:rsidRPr="00BC6CCC" w:rsidRDefault="004A6197">
      <w:pPr>
        <w:autoSpaceDE w:val="0"/>
        <w:autoSpaceDN w:val="0"/>
        <w:spacing w:after="78" w:line="220" w:lineRule="exact"/>
        <w:rPr>
          <w:lang w:val="ru-RU"/>
        </w:rPr>
      </w:pPr>
    </w:p>
    <w:p w:rsidR="004A6197" w:rsidRPr="00BC6CCC" w:rsidRDefault="00F56156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BC6C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BC6CCC">
        <w:rPr>
          <w:lang w:val="ru-RU"/>
        </w:rPr>
        <w:br/>
      </w:r>
      <w:proofErr w:type="spellStart"/>
      <w:proofErr w:type="gramStart"/>
      <w:r w:rsidRPr="00BC6CCC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proofErr w:type="spellEnd"/>
      <w:proofErr w:type="gramEnd"/>
      <w:r w:rsidRPr="00BC6CC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ПРОВЕДЕНИЯ ПРАКТИЧЕСКИХ РАБОТ</w:t>
      </w:r>
    </w:p>
    <w:p w:rsidR="00086099" w:rsidRPr="00086099" w:rsidRDefault="00086099" w:rsidP="00086099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val="ru-RU"/>
        </w:rPr>
      </w:pPr>
      <w:r w:rsidRPr="00086099">
        <w:rPr>
          <w:b/>
          <w:sz w:val="28"/>
          <w:szCs w:val="28"/>
          <w:lang w:val="ru-RU"/>
        </w:rPr>
        <w:t>ОПИСАНИЕ УЧЕБНО-МЕТОДИЧЕСКОГО И МАТЕРИАЛЬНО-ТЕХНИЧЕСКОГО ОБЕСПЕЧЕНИЯ ОБРАЗОВАТЕЛЬНОГО ПРОЦЕССА</w:t>
      </w:r>
    </w:p>
    <w:p w:rsidR="00086099" w:rsidRDefault="00086099" w:rsidP="00086099">
      <w:pPr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jc w:val="center"/>
        <w:rPr>
          <w:rFonts w:eastAsia="Calibri"/>
          <w:b/>
          <w:iCs/>
          <w:sz w:val="28"/>
          <w:szCs w:val="28"/>
        </w:rPr>
      </w:pPr>
      <w:proofErr w:type="spellStart"/>
      <w:r>
        <w:rPr>
          <w:rFonts w:eastAsia="Calibri"/>
          <w:b/>
          <w:iCs/>
          <w:sz w:val="28"/>
          <w:szCs w:val="28"/>
        </w:rPr>
        <w:t>Список</w:t>
      </w:r>
      <w:proofErr w:type="spellEnd"/>
      <w:r>
        <w:rPr>
          <w:rFonts w:eastAsia="Calibri"/>
          <w:b/>
          <w:iCs/>
          <w:sz w:val="28"/>
          <w:szCs w:val="28"/>
        </w:rPr>
        <w:t xml:space="preserve"> </w:t>
      </w:r>
      <w:proofErr w:type="spellStart"/>
      <w:r>
        <w:rPr>
          <w:rFonts w:eastAsia="Calibri"/>
          <w:b/>
          <w:iCs/>
          <w:sz w:val="28"/>
          <w:szCs w:val="28"/>
        </w:rPr>
        <w:t>литературы</w:t>
      </w:r>
      <w:proofErr w:type="spellEnd"/>
      <w:r>
        <w:rPr>
          <w:rFonts w:eastAsia="Calibri"/>
          <w:b/>
          <w:iCs/>
          <w:sz w:val="28"/>
          <w:szCs w:val="28"/>
        </w:rPr>
        <w:t>:</w:t>
      </w:r>
    </w:p>
    <w:p w:rsidR="00086099" w:rsidRPr="00086099" w:rsidRDefault="00086099" w:rsidP="00086099">
      <w:pPr>
        <w:widowControl w:val="0"/>
        <w:numPr>
          <w:ilvl w:val="0"/>
          <w:numId w:val="10"/>
        </w:numPr>
        <w:shd w:val="clear" w:color="auto" w:fill="FFFFFF"/>
        <w:tabs>
          <w:tab w:val="left" w:pos="1134"/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086099">
        <w:rPr>
          <w:sz w:val="28"/>
          <w:szCs w:val="28"/>
          <w:lang w:val="ru-RU"/>
        </w:rPr>
        <w:t>Примерные программы по учебным предметам. Технология. 5-9 классы: проект. – 2-е изд. – М.: Просвещение, 2011 г.</w:t>
      </w:r>
    </w:p>
    <w:p w:rsidR="00086099" w:rsidRPr="00086099" w:rsidRDefault="00086099" w:rsidP="00086099">
      <w:pPr>
        <w:widowControl w:val="0"/>
        <w:numPr>
          <w:ilvl w:val="0"/>
          <w:numId w:val="10"/>
        </w:numPr>
        <w:shd w:val="clear" w:color="auto" w:fill="FFFFFF"/>
        <w:tabs>
          <w:tab w:val="left" w:pos="1134"/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086099">
        <w:rPr>
          <w:sz w:val="28"/>
          <w:szCs w:val="28"/>
          <w:lang w:val="ru-RU"/>
        </w:rPr>
        <w:t>Технология. Рабочие программы. Предметная линия учебников В.М. Казакевича и др. – 5-9 классы: учеб</w:t>
      </w:r>
      <w:proofErr w:type="gramStart"/>
      <w:r w:rsidRPr="00086099">
        <w:rPr>
          <w:sz w:val="28"/>
          <w:szCs w:val="28"/>
          <w:lang w:val="ru-RU"/>
        </w:rPr>
        <w:t>.</w:t>
      </w:r>
      <w:proofErr w:type="gramEnd"/>
      <w:r w:rsidRPr="00086099">
        <w:rPr>
          <w:sz w:val="28"/>
          <w:szCs w:val="28"/>
          <w:lang w:val="ru-RU"/>
        </w:rPr>
        <w:t xml:space="preserve"> </w:t>
      </w:r>
      <w:proofErr w:type="gramStart"/>
      <w:r w:rsidRPr="00086099">
        <w:rPr>
          <w:sz w:val="28"/>
          <w:szCs w:val="28"/>
          <w:lang w:val="ru-RU"/>
        </w:rPr>
        <w:t>п</w:t>
      </w:r>
      <w:proofErr w:type="gramEnd"/>
      <w:r w:rsidRPr="00086099">
        <w:rPr>
          <w:sz w:val="28"/>
          <w:szCs w:val="28"/>
          <w:lang w:val="ru-RU"/>
        </w:rPr>
        <w:t xml:space="preserve">особие для </w:t>
      </w:r>
      <w:proofErr w:type="spellStart"/>
      <w:r w:rsidRPr="00086099">
        <w:rPr>
          <w:sz w:val="28"/>
          <w:szCs w:val="28"/>
          <w:lang w:val="ru-RU"/>
        </w:rPr>
        <w:t>общеобразоват</w:t>
      </w:r>
      <w:proofErr w:type="spellEnd"/>
      <w:r w:rsidRPr="00086099">
        <w:rPr>
          <w:sz w:val="28"/>
          <w:szCs w:val="28"/>
          <w:lang w:val="ru-RU"/>
        </w:rPr>
        <w:t xml:space="preserve">. организаций / В.М. Казакевич, Г.В. Пичугина, Г.Ю. </w:t>
      </w:r>
      <w:proofErr w:type="spellStart"/>
      <w:r w:rsidRPr="00086099">
        <w:rPr>
          <w:sz w:val="28"/>
          <w:szCs w:val="28"/>
          <w:lang w:val="ru-RU"/>
        </w:rPr>
        <w:t>Семёнова</w:t>
      </w:r>
      <w:proofErr w:type="spellEnd"/>
      <w:r w:rsidRPr="00086099">
        <w:rPr>
          <w:sz w:val="28"/>
          <w:szCs w:val="28"/>
          <w:lang w:val="ru-RU"/>
        </w:rPr>
        <w:t>. – М.: Просвещение, 2018 г.</w:t>
      </w:r>
    </w:p>
    <w:p w:rsidR="00086099" w:rsidRPr="00086099" w:rsidRDefault="00086099" w:rsidP="00086099">
      <w:pPr>
        <w:pStyle w:val="ae"/>
        <w:shd w:val="clear" w:color="auto" w:fill="FFFFFF"/>
        <w:tabs>
          <w:tab w:val="left" w:pos="1134"/>
          <w:tab w:val="left" w:leader="underscore" w:pos="10290"/>
        </w:tabs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eastAsia="Calibri"/>
          <w:sz w:val="28"/>
          <w:szCs w:val="28"/>
          <w:lang w:val="ru-RU"/>
        </w:rPr>
      </w:pPr>
      <w:r w:rsidRPr="00086099">
        <w:rPr>
          <w:rFonts w:eastAsia="Calibri"/>
          <w:sz w:val="28"/>
          <w:szCs w:val="28"/>
          <w:lang w:val="ru-RU"/>
        </w:rPr>
        <w:t xml:space="preserve">3. </w:t>
      </w:r>
      <w:r w:rsidRPr="00086099">
        <w:rPr>
          <w:rFonts w:ascii="Times New Roman" w:eastAsia="Calibri" w:hAnsi="Times New Roman" w:cs="Times New Roman"/>
          <w:sz w:val="28"/>
          <w:szCs w:val="28"/>
          <w:lang w:val="ru-RU"/>
        </w:rPr>
        <w:t>Технология: 6 класс: учеб</w:t>
      </w:r>
      <w:proofErr w:type="gramStart"/>
      <w:r w:rsidRPr="00086099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gramEnd"/>
      <w:r w:rsidRPr="000860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86099">
        <w:rPr>
          <w:rFonts w:ascii="Times New Roman" w:eastAsia="Calibri" w:hAnsi="Times New Roman" w:cs="Times New Roman"/>
          <w:sz w:val="28"/>
          <w:szCs w:val="28"/>
          <w:lang w:val="ru-RU"/>
        </w:rPr>
        <w:t>д</w:t>
      </w:r>
      <w:proofErr w:type="gramEnd"/>
      <w:r w:rsidRPr="000860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ля </w:t>
      </w:r>
      <w:proofErr w:type="spellStart"/>
      <w:r w:rsidRPr="00086099">
        <w:rPr>
          <w:rFonts w:ascii="Times New Roman" w:eastAsia="Calibri" w:hAnsi="Times New Roman" w:cs="Times New Roman"/>
          <w:sz w:val="28"/>
          <w:szCs w:val="28"/>
          <w:lang w:val="ru-RU"/>
        </w:rPr>
        <w:t>общеобразоват</w:t>
      </w:r>
      <w:proofErr w:type="spellEnd"/>
      <w:r w:rsidRPr="000860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организаций / [В.М. Казакевич и др.]; под ред. В.М. Казакевича.  – М.: Просвещение, 2020 </w:t>
      </w:r>
      <w:r w:rsidRPr="00086099">
        <w:rPr>
          <w:rFonts w:eastAsia="Calibri"/>
          <w:sz w:val="28"/>
          <w:szCs w:val="28"/>
          <w:lang w:val="ru-RU"/>
        </w:rPr>
        <w:t>г.</w:t>
      </w:r>
    </w:p>
    <w:p w:rsidR="00086099" w:rsidRPr="00086099" w:rsidRDefault="00086099" w:rsidP="00086099">
      <w:pPr>
        <w:widowControl w:val="0"/>
        <w:shd w:val="clear" w:color="auto" w:fill="FFFFFF"/>
        <w:tabs>
          <w:tab w:val="left" w:pos="1134"/>
          <w:tab w:val="left" w:leader="underscore" w:pos="1029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val="ru-RU"/>
        </w:rPr>
      </w:pPr>
      <w:r w:rsidRPr="00086099">
        <w:rPr>
          <w:rFonts w:eastAsia="Calibri"/>
          <w:sz w:val="28"/>
          <w:szCs w:val="28"/>
          <w:lang w:val="ru-RU"/>
        </w:rPr>
        <w:t xml:space="preserve">4. Еременко Т.И., </w:t>
      </w:r>
      <w:proofErr w:type="spellStart"/>
      <w:r w:rsidRPr="00086099">
        <w:rPr>
          <w:rFonts w:eastAsia="Calibri"/>
          <w:sz w:val="28"/>
          <w:szCs w:val="28"/>
          <w:lang w:val="ru-RU"/>
        </w:rPr>
        <w:t>Заболуева</w:t>
      </w:r>
      <w:proofErr w:type="spellEnd"/>
      <w:r w:rsidRPr="00086099">
        <w:rPr>
          <w:rFonts w:eastAsia="Calibri"/>
          <w:sz w:val="28"/>
          <w:szCs w:val="28"/>
          <w:lang w:val="ru-RU"/>
        </w:rPr>
        <w:t xml:space="preserve"> Е.С. Художественная обработка материалов: технология ручной вышивки/книга для учащихся. – М.: Просвещение, 2000 г. </w:t>
      </w:r>
    </w:p>
    <w:p w:rsidR="00086099" w:rsidRPr="00086099" w:rsidRDefault="00086099" w:rsidP="00086099">
      <w:pPr>
        <w:widowControl w:val="0"/>
        <w:shd w:val="clear" w:color="auto" w:fill="FFFFFF"/>
        <w:tabs>
          <w:tab w:val="left" w:pos="1134"/>
          <w:tab w:val="left" w:leader="underscore" w:pos="1029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086099">
        <w:rPr>
          <w:rFonts w:eastAsia="Calibri"/>
          <w:sz w:val="28"/>
          <w:szCs w:val="28"/>
          <w:lang w:val="ru-RU"/>
        </w:rPr>
        <w:t>5. Еременко Т.И. Альбом узоров для вышивки. – М.: ОЛМА-ПРЕСС, 2001 г.</w:t>
      </w:r>
    </w:p>
    <w:p w:rsidR="00086099" w:rsidRPr="00086099" w:rsidRDefault="00086099" w:rsidP="00086099">
      <w:pPr>
        <w:widowControl w:val="0"/>
        <w:tabs>
          <w:tab w:val="left" w:pos="1134"/>
        </w:tabs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086099">
        <w:rPr>
          <w:rFonts w:eastAsia="Calibri"/>
          <w:sz w:val="28"/>
          <w:szCs w:val="28"/>
          <w:lang w:val="ru-RU"/>
        </w:rPr>
        <w:t xml:space="preserve">6. Максимова М.В. Азбука вязания. – М.: Изд-во </w:t>
      </w:r>
      <w:proofErr w:type="spellStart"/>
      <w:r w:rsidRPr="00086099">
        <w:rPr>
          <w:rFonts w:eastAsia="Calibri"/>
          <w:sz w:val="28"/>
          <w:szCs w:val="28"/>
          <w:lang w:val="ru-RU"/>
        </w:rPr>
        <w:t>Эксмо</w:t>
      </w:r>
      <w:proofErr w:type="spellEnd"/>
      <w:r w:rsidRPr="00086099">
        <w:rPr>
          <w:rFonts w:eastAsia="Calibri"/>
          <w:sz w:val="28"/>
          <w:szCs w:val="28"/>
          <w:lang w:val="ru-RU"/>
        </w:rPr>
        <w:t>, 2005 г.</w:t>
      </w:r>
    </w:p>
    <w:p w:rsidR="00086099" w:rsidRPr="00086099" w:rsidRDefault="00086099" w:rsidP="00086099">
      <w:pPr>
        <w:widowControl w:val="0"/>
        <w:shd w:val="clear" w:color="auto" w:fill="FFFFFF"/>
        <w:tabs>
          <w:tab w:val="left" w:pos="1134"/>
          <w:tab w:val="left" w:leader="underscore" w:pos="1029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086099">
        <w:rPr>
          <w:rFonts w:eastAsia="Calibri"/>
          <w:sz w:val="28"/>
          <w:szCs w:val="28"/>
          <w:lang w:val="ru-RU"/>
        </w:rPr>
        <w:t>7. Максимова М.В., Кузьмина М.А. Лоскутики. – М.: ЭКСМО, 2003 г.</w:t>
      </w:r>
    </w:p>
    <w:p w:rsidR="00086099" w:rsidRPr="00086099" w:rsidRDefault="00086099" w:rsidP="00086099">
      <w:pPr>
        <w:widowControl w:val="0"/>
        <w:shd w:val="clear" w:color="auto" w:fill="FFFFFF"/>
        <w:tabs>
          <w:tab w:val="left" w:pos="1134"/>
          <w:tab w:val="left" w:leader="underscore" w:pos="1029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086099">
        <w:rPr>
          <w:rFonts w:eastAsia="Calibri"/>
          <w:sz w:val="28"/>
          <w:szCs w:val="28"/>
          <w:lang w:val="ru-RU"/>
        </w:rPr>
        <w:t>8. Максимова М.В., Кузьмина М.А. Лоскутные подушки и одеяла. – М.: ЭКСМО-ПРЕСС, 2001 г.</w:t>
      </w:r>
    </w:p>
    <w:p w:rsidR="00086099" w:rsidRPr="00086099" w:rsidRDefault="00086099" w:rsidP="00086099">
      <w:pPr>
        <w:widowControl w:val="0"/>
        <w:shd w:val="clear" w:color="auto" w:fill="FFFFFF"/>
        <w:tabs>
          <w:tab w:val="left" w:pos="1134"/>
          <w:tab w:val="left" w:leader="underscore" w:pos="1029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086099">
        <w:rPr>
          <w:rFonts w:eastAsia="Calibri"/>
          <w:sz w:val="28"/>
          <w:szCs w:val="28"/>
          <w:lang w:val="ru-RU"/>
        </w:rPr>
        <w:t>9. Максимова М.В., Кузьмина М.А. Вышивка: первые шаги. – М.: ЭКСМО, 2000 г.</w:t>
      </w:r>
    </w:p>
    <w:p w:rsidR="00086099" w:rsidRPr="00086099" w:rsidRDefault="00086099" w:rsidP="00086099">
      <w:pPr>
        <w:widowControl w:val="0"/>
        <w:shd w:val="clear" w:color="auto" w:fill="FFFFFF"/>
        <w:tabs>
          <w:tab w:val="left" w:pos="1134"/>
          <w:tab w:val="left" w:leader="underscore" w:pos="1029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086099">
        <w:rPr>
          <w:rFonts w:eastAsia="Calibri"/>
          <w:sz w:val="28"/>
          <w:szCs w:val="28"/>
          <w:lang w:val="ru-RU"/>
        </w:rPr>
        <w:t>10. Материаловедение швейного производства. – Ростов н</w:t>
      </w:r>
      <w:proofErr w:type="gramStart"/>
      <w:r w:rsidRPr="00086099">
        <w:rPr>
          <w:rFonts w:eastAsia="Calibri"/>
          <w:sz w:val="28"/>
          <w:szCs w:val="28"/>
          <w:lang w:val="ru-RU"/>
        </w:rPr>
        <w:t>/Д</w:t>
      </w:r>
      <w:proofErr w:type="gramEnd"/>
      <w:r w:rsidRPr="00086099">
        <w:rPr>
          <w:rFonts w:eastAsia="Calibri"/>
          <w:sz w:val="28"/>
          <w:szCs w:val="28"/>
          <w:lang w:val="ru-RU"/>
        </w:rPr>
        <w:t>: Феникс, 2001 г.</w:t>
      </w:r>
    </w:p>
    <w:p w:rsidR="00086099" w:rsidRPr="00086099" w:rsidRDefault="00086099" w:rsidP="00086099">
      <w:pPr>
        <w:widowControl w:val="0"/>
        <w:tabs>
          <w:tab w:val="left" w:pos="1134"/>
        </w:tabs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086099">
        <w:rPr>
          <w:rFonts w:eastAsia="Calibri"/>
          <w:sz w:val="28"/>
          <w:szCs w:val="28"/>
          <w:lang w:val="ru-RU"/>
        </w:rPr>
        <w:t>11. Я познаю мир: Русский народ: традиции и обычаи. Энциклопедия /С.В. Истомин – М.: ООО «Изд-во АСТ», 2007 г.</w:t>
      </w:r>
      <w:r w:rsidRPr="00086099">
        <w:rPr>
          <w:rFonts w:eastAsia="Calibri"/>
          <w:b/>
          <w:color w:val="000000"/>
          <w:sz w:val="28"/>
          <w:szCs w:val="28"/>
          <w:lang w:val="ru-RU"/>
        </w:rPr>
        <w:t xml:space="preserve"> </w:t>
      </w:r>
    </w:p>
    <w:p w:rsidR="00086099" w:rsidRPr="00086099" w:rsidRDefault="00086099" w:rsidP="00086099">
      <w:pPr>
        <w:widowControl w:val="0"/>
        <w:autoSpaceDN w:val="0"/>
        <w:adjustRightInd w:val="0"/>
        <w:jc w:val="center"/>
        <w:rPr>
          <w:rFonts w:eastAsia="Calibri"/>
          <w:b/>
          <w:iCs/>
          <w:sz w:val="28"/>
          <w:szCs w:val="28"/>
          <w:lang w:val="ru-RU"/>
        </w:rPr>
      </w:pPr>
    </w:p>
    <w:p w:rsidR="00086099" w:rsidRDefault="00086099" w:rsidP="00086099">
      <w:pPr>
        <w:widowControl w:val="0"/>
        <w:autoSpaceDN w:val="0"/>
        <w:adjustRightInd w:val="0"/>
        <w:jc w:val="center"/>
        <w:rPr>
          <w:rFonts w:eastAsia="Calibri"/>
          <w:iCs/>
          <w:sz w:val="28"/>
          <w:szCs w:val="28"/>
        </w:rPr>
      </w:pPr>
      <w:proofErr w:type="spellStart"/>
      <w:r>
        <w:rPr>
          <w:rFonts w:eastAsia="Calibri"/>
          <w:b/>
          <w:iCs/>
          <w:sz w:val="28"/>
          <w:szCs w:val="28"/>
        </w:rPr>
        <w:t>Перечень</w:t>
      </w:r>
      <w:proofErr w:type="spellEnd"/>
      <w:r>
        <w:rPr>
          <w:rFonts w:eastAsia="Calibri"/>
          <w:b/>
          <w:iCs/>
          <w:sz w:val="28"/>
          <w:szCs w:val="28"/>
        </w:rPr>
        <w:t xml:space="preserve"> </w:t>
      </w:r>
      <w:proofErr w:type="spellStart"/>
      <w:r>
        <w:rPr>
          <w:rFonts w:eastAsia="Calibri"/>
          <w:b/>
          <w:iCs/>
          <w:sz w:val="28"/>
          <w:szCs w:val="28"/>
        </w:rPr>
        <w:t>оборудования</w:t>
      </w:r>
      <w:proofErr w:type="spellEnd"/>
      <w:r>
        <w:rPr>
          <w:rFonts w:eastAsia="Calibri"/>
          <w:b/>
          <w:iCs/>
          <w:sz w:val="28"/>
          <w:szCs w:val="28"/>
        </w:rPr>
        <w:t>:</w:t>
      </w: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"/>
        <w:gridCol w:w="6805"/>
        <w:gridCol w:w="1985"/>
        <w:gridCol w:w="11"/>
      </w:tblGrid>
      <w:tr w:rsidR="00086099" w:rsidTr="0008609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99" w:rsidRDefault="00086099">
            <w:pPr>
              <w:widowControl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</w:rPr>
              <w:t>№ п/п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99" w:rsidRDefault="00086099">
            <w:pPr>
              <w:widowControl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</w:rPr>
              <w:t>Материально-техническое</w:t>
            </w:r>
            <w:proofErr w:type="spellEnd"/>
            <w:r>
              <w:rPr>
                <w:rFonts w:eastAsia="Calibri"/>
                <w:b/>
                <w:bCs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</w:rPr>
              <w:t>обеспечение</w:t>
            </w:r>
            <w:proofErr w:type="spellEnd"/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099" w:rsidRDefault="00086099">
            <w:pPr>
              <w:widowControl w:val="0"/>
              <w:autoSpaceDN w:val="0"/>
              <w:adjustRightInd w:val="0"/>
              <w:ind w:left="-32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</w:rPr>
              <w:t xml:space="preserve">% </w:t>
            </w:r>
            <w:proofErr w:type="spellStart"/>
            <w:r>
              <w:rPr>
                <w:rFonts w:eastAsia="Calibri"/>
                <w:b/>
                <w:bCs/>
              </w:rPr>
              <w:t>обеспеченности</w:t>
            </w:r>
            <w:proofErr w:type="spellEnd"/>
          </w:p>
        </w:tc>
      </w:tr>
      <w:tr w:rsidR="00086099" w:rsidTr="00086099">
        <w:trPr>
          <w:jc w:val="center"/>
        </w:trPr>
        <w:tc>
          <w:tcPr>
            <w:tcW w:w="9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>
            <w:pPr>
              <w:widowControl w:val="0"/>
              <w:autoSpaceDN w:val="0"/>
              <w:adjustRightInd w:val="0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</w:rPr>
              <w:t>НАГЛЯДНЫЙ МАТЕРИАЛ</w:t>
            </w:r>
          </w:p>
        </w:tc>
      </w:tr>
      <w:tr w:rsidR="00086099" w:rsidTr="00086099">
        <w:trPr>
          <w:trHeight w:val="2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99" w:rsidRDefault="00086099" w:rsidP="00086099">
            <w:pPr>
              <w:widowControl w:val="0"/>
              <w:numPr>
                <w:ilvl w:val="0"/>
                <w:numId w:val="11"/>
              </w:numPr>
              <w:autoSpaceDN w:val="0"/>
              <w:adjustRightInd w:val="0"/>
              <w:spacing w:after="0"/>
              <w:ind w:left="470" w:hanging="3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Pr="00086099" w:rsidRDefault="00086099">
            <w:pPr>
              <w:widowControl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6099">
              <w:rPr>
                <w:rFonts w:eastAsia="Calibri"/>
                <w:lang w:val="ru-RU"/>
              </w:rPr>
              <w:t>Образцы работ, проектов, презентаций, таблицы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>
            <w:pPr>
              <w:widowControl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100%</w:t>
            </w:r>
          </w:p>
        </w:tc>
      </w:tr>
      <w:tr w:rsidR="00086099" w:rsidRPr="00340149" w:rsidTr="00086099">
        <w:trPr>
          <w:jc w:val="center"/>
        </w:trPr>
        <w:tc>
          <w:tcPr>
            <w:tcW w:w="9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Pr="00086099" w:rsidRDefault="00086099">
            <w:pPr>
              <w:widowControl w:val="0"/>
              <w:autoSpaceDN w:val="0"/>
              <w:adjustRightInd w:val="0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86099">
              <w:rPr>
                <w:rFonts w:eastAsia="Calibri"/>
                <w:b/>
                <w:bCs/>
                <w:lang w:val="ru-RU"/>
              </w:rPr>
              <w:t>ДИДАКТИЧЕСКИЙ МАТЕРИАЛ ДЛЯ ИНДИВИДУАЛЬНОЙ РАБОТЫ</w:t>
            </w:r>
          </w:p>
        </w:tc>
      </w:tr>
      <w:tr w:rsidR="00086099" w:rsidTr="0008609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99" w:rsidRPr="00086099" w:rsidRDefault="00086099" w:rsidP="00086099">
            <w:pPr>
              <w:widowControl w:val="0"/>
              <w:numPr>
                <w:ilvl w:val="0"/>
                <w:numId w:val="11"/>
              </w:numPr>
              <w:autoSpaceDN w:val="0"/>
              <w:adjustRightInd w:val="0"/>
              <w:spacing w:after="0"/>
              <w:ind w:left="470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Pr="00086099" w:rsidRDefault="00086099">
            <w:pPr>
              <w:widowControl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6099">
              <w:rPr>
                <w:rFonts w:eastAsia="Calibri"/>
                <w:lang w:val="ru-RU"/>
              </w:rPr>
              <w:t>Дидактический материал по конструированию и моделированию швейных изделий для 6 класса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>
            <w:pPr>
              <w:widowControl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100%</w:t>
            </w:r>
          </w:p>
        </w:tc>
      </w:tr>
      <w:tr w:rsidR="00086099" w:rsidTr="0008609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99" w:rsidRDefault="00086099" w:rsidP="00086099">
            <w:pPr>
              <w:widowControl w:val="0"/>
              <w:numPr>
                <w:ilvl w:val="0"/>
                <w:numId w:val="11"/>
              </w:numPr>
              <w:autoSpaceDN w:val="0"/>
              <w:adjustRightInd w:val="0"/>
              <w:spacing w:after="0"/>
              <w:ind w:left="470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Pr="00086099" w:rsidRDefault="00086099">
            <w:pPr>
              <w:widowControl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6099">
              <w:rPr>
                <w:rFonts w:eastAsia="Calibri"/>
                <w:lang w:val="ru-RU"/>
              </w:rPr>
              <w:t>Дидактический материал по курсу «Кулинария» для 5-7 классов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>
            <w:pPr>
              <w:widowControl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100%</w:t>
            </w:r>
          </w:p>
        </w:tc>
      </w:tr>
      <w:tr w:rsidR="00086099" w:rsidTr="0008609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99" w:rsidRDefault="00086099" w:rsidP="00086099">
            <w:pPr>
              <w:widowControl w:val="0"/>
              <w:numPr>
                <w:ilvl w:val="0"/>
                <w:numId w:val="11"/>
              </w:numPr>
              <w:autoSpaceDN w:val="0"/>
              <w:adjustRightInd w:val="0"/>
              <w:spacing w:after="0"/>
              <w:ind w:left="470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Pr="00086099" w:rsidRDefault="00086099">
            <w:pPr>
              <w:widowControl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6099">
              <w:rPr>
                <w:rFonts w:eastAsia="Calibri"/>
                <w:lang w:val="ru-RU"/>
              </w:rPr>
              <w:t>Контрольные задания (в том числе в тестовой форме) 5-9 классы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>
            <w:pPr>
              <w:widowControl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100%</w:t>
            </w:r>
          </w:p>
        </w:tc>
      </w:tr>
      <w:tr w:rsidR="00086099" w:rsidTr="0008609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99" w:rsidRDefault="00086099" w:rsidP="00086099">
            <w:pPr>
              <w:widowControl w:val="0"/>
              <w:numPr>
                <w:ilvl w:val="0"/>
                <w:numId w:val="11"/>
              </w:numPr>
              <w:autoSpaceDN w:val="0"/>
              <w:adjustRightInd w:val="0"/>
              <w:spacing w:after="0"/>
              <w:ind w:left="470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>
            <w:pPr>
              <w:widowControl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/>
              </w:rPr>
              <w:t>Комплект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рецептур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блюд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>
            <w:pPr>
              <w:widowControl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100%</w:t>
            </w:r>
          </w:p>
        </w:tc>
      </w:tr>
      <w:tr w:rsidR="00086099" w:rsidTr="0008609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99" w:rsidRDefault="00086099" w:rsidP="00086099">
            <w:pPr>
              <w:widowControl w:val="0"/>
              <w:numPr>
                <w:ilvl w:val="0"/>
                <w:numId w:val="11"/>
              </w:numPr>
              <w:autoSpaceDN w:val="0"/>
              <w:adjustRightInd w:val="0"/>
              <w:spacing w:after="0"/>
              <w:ind w:left="470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Pr="00086099" w:rsidRDefault="00086099">
            <w:pPr>
              <w:widowControl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6099">
              <w:rPr>
                <w:rFonts w:eastAsia="Calibri"/>
                <w:lang w:val="ru-RU"/>
              </w:rPr>
              <w:t>Дидактический материал по разделу «Технология обработки древесины»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>
            <w:pPr>
              <w:widowControl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100%</w:t>
            </w:r>
          </w:p>
        </w:tc>
      </w:tr>
      <w:tr w:rsidR="00086099" w:rsidTr="0008609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99" w:rsidRDefault="00086099" w:rsidP="00086099">
            <w:pPr>
              <w:widowControl w:val="0"/>
              <w:numPr>
                <w:ilvl w:val="0"/>
                <w:numId w:val="11"/>
              </w:numPr>
              <w:autoSpaceDN w:val="0"/>
              <w:adjustRightInd w:val="0"/>
              <w:spacing w:after="0"/>
              <w:ind w:left="470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Pr="00086099" w:rsidRDefault="00086099">
            <w:pPr>
              <w:widowControl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6099">
              <w:rPr>
                <w:rFonts w:eastAsia="Calibri"/>
                <w:lang w:val="ru-RU"/>
              </w:rPr>
              <w:t>Контрольные задания (в том числе в тестовой форме) 5-9 классы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>
            <w:pPr>
              <w:widowControl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100%</w:t>
            </w:r>
          </w:p>
        </w:tc>
      </w:tr>
      <w:tr w:rsidR="00086099" w:rsidTr="0008609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99" w:rsidRDefault="00086099" w:rsidP="00086099">
            <w:pPr>
              <w:widowControl w:val="0"/>
              <w:numPr>
                <w:ilvl w:val="0"/>
                <w:numId w:val="11"/>
              </w:numPr>
              <w:autoSpaceDN w:val="0"/>
              <w:adjustRightInd w:val="0"/>
              <w:spacing w:after="0"/>
              <w:ind w:left="470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Pr="00086099" w:rsidRDefault="00086099">
            <w:pPr>
              <w:widowControl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6099">
              <w:rPr>
                <w:rFonts w:eastAsia="Calibri"/>
                <w:lang w:val="ru-RU"/>
              </w:rPr>
              <w:t>Подборка материалов для практических работ из журналов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>
            <w:pPr>
              <w:widowControl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100%</w:t>
            </w:r>
          </w:p>
        </w:tc>
      </w:tr>
      <w:tr w:rsidR="00086099" w:rsidTr="00086099">
        <w:trPr>
          <w:trHeight w:val="12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99" w:rsidRDefault="00086099" w:rsidP="00086099">
            <w:pPr>
              <w:widowControl w:val="0"/>
              <w:numPr>
                <w:ilvl w:val="0"/>
                <w:numId w:val="11"/>
              </w:numPr>
              <w:autoSpaceDN w:val="0"/>
              <w:adjustRightInd w:val="0"/>
              <w:spacing w:after="0"/>
              <w:ind w:left="470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>
            <w:pPr>
              <w:widowControl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/>
              </w:rPr>
              <w:t>Образцы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проектов</w:t>
            </w:r>
            <w:proofErr w:type="spellEnd"/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>
            <w:pPr>
              <w:widowControl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100%</w:t>
            </w:r>
          </w:p>
        </w:tc>
      </w:tr>
      <w:tr w:rsidR="00086099" w:rsidTr="00086099">
        <w:trPr>
          <w:trHeight w:val="135"/>
          <w:jc w:val="center"/>
        </w:trPr>
        <w:tc>
          <w:tcPr>
            <w:tcW w:w="9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>
            <w:pPr>
              <w:widowControl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</w:rPr>
              <w:t>НАГЛЯДНЫЙ МАТЕРИАЛ КАБИНЕТА КУЛИНАРИИ</w:t>
            </w:r>
          </w:p>
        </w:tc>
      </w:tr>
      <w:tr w:rsidR="00086099" w:rsidTr="0008609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99" w:rsidRDefault="00086099" w:rsidP="00086099">
            <w:pPr>
              <w:widowControl w:val="0"/>
              <w:numPr>
                <w:ilvl w:val="0"/>
                <w:numId w:val="11"/>
              </w:numPr>
              <w:autoSpaceDN w:val="0"/>
              <w:adjustRightInd w:val="0"/>
              <w:spacing w:after="0"/>
              <w:ind w:left="470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Pr="00086099" w:rsidRDefault="00086099">
            <w:pPr>
              <w:widowControl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6099">
              <w:rPr>
                <w:rFonts w:eastAsia="Calibri"/>
                <w:lang w:val="ru-RU"/>
              </w:rPr>
              <w:t>Таблицы «работа с пищевыми продуктами»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>
            <w:pPr>
              <w:widowControl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100%</w:t>
            </w:r>
          </w:p>
        </w:tc>
      </w:tr>
      <w:tr w:rsidR="00086099" w:rsidTr="0008609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99" w:rsidRDefault="00086099" w:rsidP="00086099">
            <w:pPr>
              <w:widowControl w:val="0"/>
              <w:numPr>
                <w:ilvl w:val="0"/>
                <w:numId w:val="11"/>
              </w:numPr>
              <w:autoSpaceDN w:val="0"/>
              <w:adjustRightInd w:val="0"/>
              <w:spacing w:after="0"/>
              <w:ind w:left="470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>
            <w:pPr>
              <w:widowControl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/>
              </w:rPr>
              <w:t>Таблицы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рефераты</w:t>
            </w:r>
            <w:proofErr w:type="spellEnd"/>
            <w:r>
              <w:rPr>
                <w:rFonts w:eastAsia="Calibri"/>
              </w:rPr>
              <w:t xml:space="preserve"> «</w:t>
            </w:r>
            <w:proofErr w:type="spellStart"/>
            <w:r>
              <w:rPr>
                <w:rFonts w:eastAsia="Calibri"/>
              </w:rPr>
              <w:t>Сервировка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стола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>
            <w:pPr>
              <w:widowControl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100%</w:t>
            </w:r>
          </w:p>
        </w:tc>
      </w:tr>
      <w:tr w:rsidR="00086099" w:rsidTr="0008609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99" w:rsidRDefault="00086099" w:rsidP="00086099">
            <w:pPr>
              <w:widowControl w:val="0"/>
              <w:numPr>
                <w:ilvl w:val="0"/>
                <w:numId w:val="11"/>
              </w:numPr>
              <w:autoSpaceDN w:val="0"/>
              <w:adjustRightInd w:val="0"/>
              <w:spacing w:after="0"/>
              <w:ind w:left="470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>
            <w:pPr>
              <w:widowControl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/>
              </w:rPr>
              <w:t>Таблицы</w:t>
            </w:r>
            <w:proofErr w:type="spellEnd"/>
            <w:r>
              <w:rPr>
                <w:rFonts w:eastAsia="Calibri"/>
              </w:rPr>
              <w:t xml:space="preserve"> «</w:t>
            </w:r>
            <w:proofErr w:type="spellStart"/>
            <w:r>
              <w:rPr>
                <w:rFonts w:eastAsia="Calibri"/>
              </w:rPr>
              <w:t>Кулинария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>
            <w:pPr>
              <w:widowControl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100%</w:t>
            </w:r>
          </w:p>
        </w:tc>
      </w:tr>
      <w:tr w:rsidR="00086099" w:rsidTr="0008609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99" w:rsidRDefault="00086099" w:rsidP="00086099">
            <w:pPr>
              <w:widowControl w:val="0"/>
              <w:numPr>
                <w:ilvl w:val="0"/>
                <w:numId w:val="11"/>
              </w:numPr>
              <w:autoSpaceDN w:val="0"/>
              <w:adjustRightInd w:val="0"/>
              <w:spacing w:after="0"/>
              <w:ind w:left="470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>
            <w:pPr>
              <w:widowControl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/>
              </w:rPr>
              <w:t>Таблицы</w:t>
            </w:r>
            <w:proofErr w:type="spellEnd"/>
            <w:r>
              <w:rPr>
                <w:rFonts w:eastAsia="Calibri"/>
              </w:rPr>
              <w:t xml:space="preserve"> «</w:t>
            </w:r>
            <w:proofErr w:type="spellStart"/>
            <w:r>
              <w:rPr>
                <w:rFonts w:eastAsia="Calibri"/>
              </w:rPr>
              <w:t>Сроки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хранения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продуктов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>
            <w:pPr>
              <w:widowControl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100%</w:t>
            </w:r>
          </w:p>
        </w:tc>
      </w:tr>
      <w:tr w:rsidR="00086099" w:rsidTr="00086099">
        <w:trPr>
          <w:trHeight w:val="25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99" w:rsidRDefault="00086099" w:rsidP="00086099">
            <w:pPr>
              <w:widowControl w:val="0"/>
              <w:numPr>
                <w:ilvl w:val="0"/>
                <w:numId w:val="11"/>
              </w:numPr>
              <w:autoSpaceDN w:val="0"/>
              <w:adjustRightInd w:val="0"/>
              <w:spacing w:after="0"/>
              <w:ind w:left="470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>
            <w:pPr>
              <w:widowControl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/>
              </w:rPr>
              <w:t>Таблицы</w:t>
            </w:r>
            <w:proofErr w:type="spellEnd"/>
            <w:r>
              <w:rPr>
                <w:rFonts w:eastAsia="Calibri"/>
              </w:rPr>
              <w:t xml:space="preserve"> «</w:t>
            </w:r>
            <w:proofErr w:type="spellStart"/>
            <w:r>
              <w:rPr>
                <w:rFonts w:eastAsia="Calibri"/>
              </w:rPr>
              <w:t>меры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объемов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>
            <w:pPr>
              <w:widowControl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100%</w:t>
            </w:r>
          </w:p>
        </w:tc>
      </w:tr>
      <w:tr w:rsidR="00086099" w:rsidTr="00086099">
        <w:trPr>
          <w:trHeight w:val="15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99" w:rsidRDefault="00086099" w:rsidP="00086099">
            <w:pPr>
              <w:widowControl w:val="0"/>
              <w:numPr>
                <w:ilvl w:val="0"/>
                <w:numId w:val="11"/>
              </w:numPr>
              <w:autoSpaceDN w:val="0"/>
              <w:adjustRightInd w:val="0"/>
              <w:spacing w:after="0"/>
              <w:ind w:left="470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Pr="00086099" w:rsidRDefault="00086099">
            <w:pPr>
              <w:widowControl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6099">
              <w:rPr>
                <w:rFonts w:eastAsia="Calibri"/>
                <w:lang w:val="ru-RU"/>
              </w:rPr>
              <w:t>Таблицы «Технология изготовления изделий из древесины»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>
            <w:pPr>
              <w:widowControl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100%</w:t>
            </w:r>
          </w:p>
        </w:tc>
      </w:tr>
      <w:tr w:rsidR="00086099" w:rsidTr="00086099">
        <w:trPr>
          <w:trHeight w:val="1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99" w:rsidRDefault="00086099" w:rsidP="00086099">
            <w:pPr>
              <w:widowControl w:val="0"/>
              <w:numPr>
                <w:ilvl w:val="0"/>
                <w:numId w:val="11"/>
              </w:numPr>
              <w:autoSpaceDN w:val="0"/>
              <w:adjustRightInd w:val="0"/>
              <w:spacing w:after="0"/>
              <w:ind w:left="470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Pr="00086099" w:rsidRDefault="00086099">
            <w:pPr>
              <w:widowControl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6099">
              <w:rPr>
                <w:rFonts w:eastAsia="Calibri"/>
                <w:lang w:val="ru-RU"/>
              </w:rPr>
              <w:t>«Лен и продукты его переработки»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>
            <w:pPr>
              <w:widowControl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100%</w:t>
            </w:r>
          </w:p>
        </w:tc>
      </w:tr>
      <w:tr w:rsidR="00086099" w:rsidTr="0008609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99" w:rsidRDefault="00086099" w:rsidP="00086099">
            <w:pPr>
              <w:widowControl w:val="0"/>
              <w:numPr>
                <w:ilvl w:val="0"/>
                <w:numId w:val="11"/>
              </w:numPr>
              <w:autoSpaceDN w:val="0"/>
              <w:adjustRightInd w:val="0"/>
              <w:spacing w:after="0"/>
              <w:ind w:left="470" w:hanging="3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Pr="00086099" w:rsidRDefault="00086099">
            <w:pPr>
              <w:widowControl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6099">
              <w:rPr>
                <w:rFonts w:eastAsia="Calibri"/>
                <w:lang w:val="ru-RU"/>
              </w:rPr>
              <w:t>«Хлопчатник и продукты его переработки»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>
            <w:pPr>
              <w:widowControl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100%</w:t>
            </w:r>
          </w:p>
        </w:tc>
      </w:tr>
      <w:tr w:rsidR="00086099" w:rsidTr="0008609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99" w:rsidRDefault="00086099" w:rsidP="00086099">
            <w:pPr>
              <w:widowControl w:val="0"/>
              <w:numPr>
                <w:ilvl w:val="0"/>
                <w:numId w:val="11"/>
              </w:numPr>
              <w:autoSpaceDN w:val="0"/>
              <w:adjustRightInd w:val="0"/>
              <w:spacing w:after="0"/>
              <w:ind w:left="470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Pr="00086099" w:rsidRDefault="00086099">
            <w:pPr>
              <w:widowControl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6099">
              <w:rPr>
                <w:rFonts w:eastAsia="Calibri"/>
                <w:lang w:val="ru-RU"/>
              </w:rPr>
              <w:t>Таблицы «Технология изготовления изделий из древесины»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>
            <w:pPr>
              <w:widowControl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100%</w:t>
            </w:r>
          </w:p>
        </w:tc>
      </w:tr>
      <w:tr w:rsidR="00086099" w:rsidTr="0008609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99" w:rsidRDefault="00086099" w:rsidP="00086099">
            <w:pPr>
              <w:widowControl w:val="0"/>
              <w:numPr>
                <w:ilvl w:val="0"/>
                <w:numId w:val="11"/>
              </w:numPr>
              <w:autoSpaceDN w:val="0"/>
              <w:adjustRightInd w:val="0"/>
              <w:spacing w:after="0"/>
              <w:ind w:left="470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>
            <w:pPr>
              <w:widowControl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/>
              </w:rPr>
              <w:t>Таблицы</w:t>
            </w:r>
            <w:proofErr w:type="spellEnd"/>
            <w:r>
              <w:rPr>
                <w:rFonts w:eastAsia="Calibri"/>
              </w:rPr>
              <w:t xml:space="preserve"> «</w:t>
            </w:r>
            <w:proofErr w:type="spellStart"/>
            <w:r>
              <w:rPr>
                <w:rFonts w:eastAsia="Calibri"/>
              </w:rPr>
              <w:t>Рациональное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питание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>
            <w:pPr>
              <w:widowControl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100%</w:t>
            </w:r>
          </w:p>
        </w:tc>
      </w:tr>
      <w:tr w:rsidR="00086099" w:rsidTr="0008609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99" w:rsidRDefault="00086099" w:rsidP="00086099">
            <w:pPr>
              <w:widowControl w:val="0"/>
              <w:numPr>
                <w:ilvl w:val="0"/>
                <w:numId w:val="11"/>
              </w:numPr>
              <w:autoSpaceDN w:val="0"/>
              <w:adjustRightInd w:val="0"/>
              <w:spacing w:after="0"/>
              <w:ind w:left="470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Pr="00086099" w:rsidRDefault="00086099">
            <w:pPr>
              <w:widowControl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6099">
              <w:rPr>
                <w:rFonts w:eastAsia="Calibri"/>
                <w:lang w:val="ru-RU"/>
              </w:rPr>
              <w:t>Коллекция искусственных и синтетических волокон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>
            <w:pPr>
              <w:widowControl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100%</w:t>
            </w:r>
          </w:p>
        </w:tc>
      </w:tr>
      <w:tr w:rsidR="00086099" w:rsidTr="0008609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99" w:rsidRDefault="00086099" w:rsidP="00086099">
            <w:pPr>
              <w:widowControl w:val="0"/>
              <w:numPr>
                <w:ilvl w:val="0"/>
                <w:numId w:val="11"/>
              </w:numPr>
              <w:autoSpaceDN w:val="0"/>
              <w:adjustRightInd w:val="0"/>
              <w:spacing w:after="0"/>
              <w:ind w:left="470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Pr="00086099" w:rsidRDefault="00086099">
            <w:pPr>
              <w:widowControl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6099">
              <w:rPr>
                <w:rFonts w:eastAsia="Calibri"/>
                <w:lang w:val="ru-RU"/>
              </w:rPr>
              <w:t>Коллекция тканей с раздаточным материалом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>
            <w:pPr>
              <w:widowControl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100%</w:t>
            </w:r>
          </w:p>
        </w:tc>
      </w:tr>
      <w:tr w:rsidR="00086099" w:rsidTr="0008609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99" w:rsidRDefault="00086099" w:rsidP="00086099">
            <w:pPr>
              <w:widowControl w:val="0"/>
              <w:numPr>
                <w:ilvl w:val="0"/>
                <w:numId w:val="11"/>
              </w:numPr>
              <w:autoSpaceDN w:val="0"/>
              <w:adjustRightInd w:val="0"/>
              <w:spacing w:after="0"/>
              <w:ind w:left="470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>
            <w:pPr>
              <w:widowControl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/>
              </w:rPr>
              <w:t>Комплект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моделей</w:t>
            </w:r>
            <w:proofErr w:type="spellEnd"/>
            <w:r>
              <w:rPr>
                <w:rFonts w:eastAsia="Calibri"/>
              </w:rPr>
              <w:t xml:space="preserve"> и </w:t>
            </w:r>
            <w:proofErr w:type="spellStart"/>
            <w:r>
              <w:rPr>
                <w:rFonts w:eastAsia="Calibri"/>
              </w:rPr>
              <w:t>механизмов</w:t>
            </w:r>
            <w:proofErr w:type="spellEnd"/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>
            <w:pPr>
              <w:widowControl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100%</w:t>
            </w:r>
          </w:p>
        </w:tc>
      </w:tr>
      <w:tr w:rsidR="00086099" w:rsidTr="0008609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99" w:rsidRDefault="00086099" w:rsidP="00086099">
            <w:pPr>
              <w:widowControl w:val="0"/>
              <w:numPr>
                <w:ilvl w:val="0"/>
                <w:numId w:val="11"/>
              </w:numPr>
              <w:autoSpaceDN w:val="0"/>
              <w:adjustRightInd w:val="0"/>
              <w:spacing w:after="0"/>
              <w:ind w:left="470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>
            <w:pPr>
              <w:widowControl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/>
              </w:rPr>
              <w:t>Таблицы</w:t>
            </w:r>
            <w:proofErr w:type="spellEnd"/>
            <w:r>
              <w:rPr>
                <w:rFonts w:eastAsia="Calibri"/>
              </w:rPr>
              <w:t xml:space="preserve"> «</w:t>
            </w:r>
            <w:proofErr w:type="spellStart"/>
            <w:r>
              <w:rPr>
                <w:rFonts w:eastAsia="Calibri"/>
              </w:rPr>
              <w:t>Сроки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хранения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продуктов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>
            <w:pPr>
              <w:widowControl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100%</w:t>
            </w:r>
          </w:p>
        </w:tc>
      </w:tr>
      <w:tr w:rsidR="00086099" w:rsidTr="0008609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99" w:rsidRDefault="00086099" w:rsidP="00086099">
            <w:pPr>
              <w:widowControl w:val="0"/>
              <w:numPr>
                <w:ilvl w:val="0"/>
                <w:numId w:val="11"/>
              </w:numPr>
              <w:autoSpaceDN w:val="0"/>
              <w:adjustRightInd w:val="0"/>
              <w:spacing w:after="0"/>
              <w:ind w:left="470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>
            <w:pPr>
              <w:widowControl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/>
              </w:rPr>
              <w:t>Таблицы</w:t>
            </w:r>
            <w:proofErr w:type="spellEnd"/>
            <w:r>
              <w:rPr>
                <w:rFonts w:eastAsia="Calibri"/>
              </w:rPr>
              <w:t xml:space="preserve"> «</w:t>
            </w:r>
            <w:proofErr w:type="spellStart"/>
            <w:r>
              <w:rPr>
                <w:rFonts w:eastAsia="Calibri"/>
              </w:rPr>
              <w:t>Швейная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машина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>
            <w:pPr>
              <w:widowControl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100%</w:t>
            </w:r>
          </w:p>
        </w:tc>
      </w:tr>
      <w:tr w:rsidR="00086099" w:rsidTr="0008609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99" w:rsidRDefault="00086099" w:rsidP="00086099">
            <w:pPr>
              <w:widowControl w:val="0"/>
              <w:numPr>
                <w:ilvl w:val="0"/>
                <w:numId w:val="11"/>
              </w:numPr>
              <w:autoSpaceDN w:val="0"/>
              <w:adjustRightInd w:val="0"/>
              <w:spacing w:after="0"/>
              <w:ind w:left="470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Pr="00086099" w:rsidRDefault="00086099">
            <w:pPr>
              <w:widowControl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6099">
              <w:rPr>
                <w:rFonts w:eastAsia="Calibri"/>
                <w:lang w:val="ru-RU"/>
              </w:rPr>
              <w:t>Таблицы «Конструирование и моделирование одежды»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>
            <w:pPr>
              <w:widowControl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100%</w:t>
            </w:r>
          </w:p>
        </w:tc>
      </w:tr>
      <w:tr w:rsidR="00086099" w:rsidTr="0008609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99" w:rsidRDefault="00086099" w:rsidP="00086099">
            <w:pPr>
              <w:widowControl w:val="0"/>
              <w:numPr>
                <w:ilvl w:val="0"/>
                <w:numId w:val="11"/>
              </w:numPr>
              <w:autoSpaceDN w:val="0"/>
              <w:adjustRightInd w:val="0"/>
              <w:spacing w:after="0"/>
              <w:ind w:left="470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Pr="00086099" w:rsidRDefault="00086099">
            <w:pPr>
              <w:widowControl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6099">
              <w:rPr>
                <w:rFonts w:eastAsia="Calibri"/>
                <w:lang w:val="ru-RU"/>
              </w:rPr>
              <w:t>Таблицы «Технология изготовления швейных изделий»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>
            <w:pPr>
              <w:widowControl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100%</w:t>
            </w:r>
          </w:p>
        </w:tc>
      </w:tr>
      <w:tr w:rsidR="00086099" w:rsidTr="0008609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99" w:rsidRDefault="00086099" w:rsidP="00086099">
            <w:pPr>
              <w:widowControl w:val="0"/>
              <w:numPr>
                <w:ilvl w:val="0"/>
                <w:numId w:val="11"/>
              </w:numPr>
              <w:autoSpaceDN w:val="0"/>
              <w:adjustRightInd w:val="0"/>
              <w:spacing w:after="0"/>
              <w:ind w:left="470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Pr="00086099" w:rsidRDefault="00086099">
            <w:pPr>
              <w:widowControl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6099">
              <w:rPr>
                <w:rFonts w:eastAsia="Calibri"/>
                <w:lang w:val="ru-RU"/>
              </w:rPr>
              <w:t>Таблицы «Техника безопасности на уроках обслуживающего труда»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>
            <w:pPr>
              <w:widowControl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100%</w:t>
            </w:r>
          </w:p>
        </w:tc>
      </w:tr>
      <w:tr w:rsidR="00086099" w:rsidTr="0008609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99" w:rsidRDefault="00086099" w:rsidP="00086099">
            <w:pPr>
              <w:widowControl w:val="0"/>
              <w:numPr>
                <w:ilvl w:val="0"/>
                <w:numId w:val="11"/>
              </w:numPr>
              <w:autoSpaceDN w:val="0"/>
              <w:adjustRightInd w:val="0"/>
              <w:spacing w:after="0"/>
              <w:ind w:left="470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>
            <w:pPr>
              <w:widowControl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Calibri"/>
              </w:rPr>
              <w:t>Таблицы</w:t>
            </w:r>
            <w:proofErr w:type="spellEnd"/>
            <w:r>
              <w:rPr>
                <w:rFonts w:eastAsia="Calibri"/>
              </w:rPr>
              <w:t xml:space="preserve"> «</w:t>
            </w:r>
            <w:proofErr w:type="spellStart"/>
            <w:r>
              <w:rPr>
                <w:rFonts w:eastAsia="Calibri"/>
              </w:rPr>
              <w:t>Сервировка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стола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>
            <w:pPr>
              <w:widowControl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100%</w:t>
            </w:r>
          </w:p>
        </w:tc>
      </w:tr>
      <w:tr w:rsidR="00086099" w:rsidTr="0008609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99" w:rsidRDefault="00086099" w:rsidP="00086099">
            <w:pPr>
              <w:widowControl w:val="0"/>
              <w:numPr>
                <w:ilvl w:val="0"/>
                <w:numId w:val="11"/>
              </w:numPr>
              <w:autoSpaceDN w:val="0"/>
              <w:adjustRightInd w:val="0"/>
              <w:spacing w:after="0"/>
              <w:ind w:left="470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Pr="00086099" w:rsidRDefault="00086099">
            <w:pPr>
              <w:widowControl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6099">
              <w:rPr>
                <w:rFonts w:eastAsia="Calibri"/>
                <w:lang w:val="ru-RU"/>
              </w:rPr>
              <w:t>Таблицы «Кухонное оборудование, инвентарь, посуда»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099" w:rsidRDefault="00086099">
            <w:pPr>
              <w:widowControl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100%</w:t>
            </w:r>
          </w:p>
        </w:tc>
      </w:tr>
      <w:tr w:rsidR="00086099" w:rsidTr="00086099">
        <w:trPr>
          <w:trHeight w:val="259"/>
          <w:jc w:val="center"/>
        </w:trPr>
        <w:tc>
          <w:tcPr>
            <w:tcW w:w="95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6099" w:rsidRDefault="00086099">
            <w:pPr>
              <w:widowControl w:val="0"/>
              <w:shd w:val="clear" w:color="auto" w:fill="FFFFFF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pacing w:val="-5"/>
              </w:rPr>
              <w:t>ТЕХНИЧЕСКИЕ СРЕДСТВА</w:t>
            </w:r>
          </w:p>
        </w:tc>
      </w:tr>
      <w:tr w:rsidR="00086099" w:rsidTr="00086099">
        <w:trPr>
          <w:gridAfter w:val="1"/>
          <w:wAfter w:w="11" w:type="dxa"/>
          <w:trHeight w:val="240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6099" w:rsidRDefault="00086099" w:rsidP="00086099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N w:val="0"/>
              <w:adjustRightInd w:val="0"/>
              <w:spacing w:after="0"/>
              <w:ind w:left="470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6099" w:rsidRDefault="00086099">
            <w:pPr>
              <w:widowControl w:val="0"/>
              <w:shd w:val="clear" w:color="auto" w:fill="FFFFFF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/>
              </w:rPr>
              <w:t>Компьютер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мобильный</w:t>
            </w:r>
            <w:proofErr w:type="spellEnd"/>
            <w:r>
              <w:rPr>
                <w:rFonts w:eastAsia="Calibri"/>
              </w:rPr>
              <w:t xml:space="preserve"> (</w:t>
            </w:r>
            <w:proofErr w:type="spellStart"/>
            <w:r>
              <w:rPr>
                <w:rFonts w:eastAsia="Calibri"/>
              </w:rPr>
              <w:t>Ноутбук</w:t>
            </w:r>
            <w:proofErr w:type="spellEnd"/>
            <w:r>
              <w:rPr>
                <w:rFonts w:eastAsia="Calibri"/>
              </w:rPr>
              <w:t xml:space="preserve">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6099" w:rsidRDefault="00086099">
            <w:pPr>
              <w:widowControl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100%</w:t>
            </w:r>
          </w:p>
        </w:tc>
      </w:tr>
      <w:tr w:rsidR="00086099" w:rsidTr="00086099">
        <w:trPr>
          <w:gridAfter w:val="1"/>
          <w:wAfter w:w="11" w:type="dxa"/>
          <w:trHeight w:val="240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6099" w:rsidRDefault="00086099" w:rsidP="00086099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N w:val="0"/>
              <w:adjustRightInd w:val="0"/>
              <w:spacing w:after="0"/>
              <w:ind w:left="470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6099" w:rsidRDefault="00086099">
            <w:pPr>
              <w:widowControl w:val="0"/>
              <w:shd w:val="clear" w:color="auto" w:fill="FFFFFF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/>
              </w:rPr>
              <w:t>Телевизор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6099" w:rsidRDefault="00086099">
            <w:pPr>
              <w:widowControl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100%</w:t>
            </w:r>
          </w:p>
        </w:tc>
      </w:tr>
      <w:tr w:rsidR="00086099" w:rsidTr="00086099">
        <w:trPr>
          <w:gridAfter w:val="1"/>
          <w:wAfter w:w="11" w:type="dxa"/>
          <w:trHeight w:val="240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6099" w:rsidRDefault="00086099" w:rsidP="00086099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N w:val="0"/>
              <w:adjustRightInd w:val="0"/>
              <w:spacing w:after="0"/>
              <w:ind w:left="470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6099" w:rsidRDefault="00086099">
            <w:pPr>
              <w:widowControl w:val="0"/>
              <w:shd w:val="clear" w:color="auto" w:fill="FFFFFF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DVD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6099" w:rsidRDefault="00086099">
            <w:pPr>
              <w:widowControl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100%</w:t>
            </w:r>
          </w:p>
        </w:tc>
      </w:tr>
      <w:tr w:rsidR="00086099" w:rsidTr="00086099">
        <w:trPr>
          <w:gridAfter w:val="1"/>
          <w:wAfter w:w="11" w:type="dxa"/>
          <w:trHeight w:val="240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6099" w:rsidRDefault="00086099" w:rsidP="00086099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N w:val="0"/>
              <w:adjustRightInd w:val="0"/>
              <w:spacing w:after="0"/>
              <w:ind w:left="470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6099" w:rsidRDefault="00086099">
            <w:pPr>
              <w:widowControl w:val="0"/>
              <w:shd w:val="clear" w:color="auto" w:fill="FFFFFF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/>
              </w:rPr>
              <w:t>Утюг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6099" w:rsidRDefault="00086099">
            <w:pPr>
              <w:widowControl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100%</w:t>
            </w:r>
          </w:p>
        </w:tc>
      </w:tr>
      <w:tr w:rsidR="00086099" w:rsidTr="00086099">
        <w:trPr>
          <w:gridAfter w:val="1"/>
          <w:wAfter w:w="11" w:type="dxa"/>
          <w:trHeight w:val="240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6099" w:rsidRDefault="00086099" w:rsidP="00086099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N w:val="0"/>
              <w:adjustRightInd w:val="0"/>
              <w:spacing w:after="0"/>
              <w:ind w:left="470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6099" w:rsidRDefault="00086099">
            <w:pPr>
              <w:widowControl w:val="0"/>
              <w:shd w:val="clear" w:color="auto" w:fill="FFFFFF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/>
              </w:rPr>
              <w:t>Холодильник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6099" w:rsidRDefault="00086099">
            <w:pPr>
              <w:widowControl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100%</w:t>
            </w:r>
          </w:p>
        </w:tc>
      </w:tr>
      <w:tr w:rsidR="00086099" w:rsidTr="00086099">
        <w:trPr>
          <w:trHeight w:val="361"/>
          <w:jc w:val="center"/>
        </w:trPr>
        <w:tc>
          <w:tcPr>
            <w:tcW w:w="95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86099" w:rsidRDefault="00086099">
            <w:pPr>
              <w:widowControl w:val="0"/>
              <w:shd w:val="clear" w:color="auto" w:fill="FFFFFF"/>
              <w:autoSpaceDN w:val="0"/>
              <w:adjustRightInd w:val="0"/>
              <w:ind w:left="96" w:hanging="1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pacing w:val="-3"/>
              </w:rPr>
              <w:t>ОБОРУДОВАНИЕ ДЛЯ ПРАКТИЧЕСКИХ РАБОТ</w:t>
            </w:r>
          </w:p>
        </w:tc>
      </w:tr>
      <w:tr w:rsidR="00086099" w:rsidTr="00086099">
        <w:trPr>
          <w:trHeight w:val="240"/>
          <w:jc w:val="center"/>
        </w:trPr>
        <w:tc>
          <w:tcPr>
            <w:tcW w:w="95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6099" w:rsidRDefault="00086099">
            <w:pPr>
              <w:widowControl w:val="0"/>
              <w:shd w:val="clear" w:color="auto" w:fill="FFFFFF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</w:rPr>
              <w:t>Швейная</w:t>
            </w:r>
            <w:proofErr w:type="spellEnd"/>
            <w:r>
              <w:rPr>
                <w:rFonts w:eastAsia="Calibri"/>
                <w:b/>
                <w:bCs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</w:rPr>
              <w:t>мастерская</w:t>
            </w:r>
            <w:proofErr w:type="spellEnd"/>
          </w:p>
        </w:tc>
      </w:tr>
      <w:tr w:rsidR="00086099" w:rsidTr="00086099">
        <w:trPr>
          <w:gridAfter w:val="1"/>
          <w:wAfter w:w="11" w:type="dxa"/>
          <w:trHeight w:val="240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6099" w:rsidRDefault="00086099" w:rsidP="00086099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N w:val="0"/>
              <w:adjustRightInd w:val="0"/>
              <w:spacing w:after="0"/>
              <w:ind w:left="470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6099" w:rsidRDefault="00086099">
            <w:pPr>
              <w:widowControl w:val="0"/>
              <w:shd w:val="clear" w:color="auto" w:fill="FFFFFF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/>
              </w:rPr>
              <w:t>Лента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сантиметровая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6099" w:rsidRDefault="00086099">
            <w:pPr>
              <w:widowControl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100%</w:t>
            </w:r>
          </w:p>
        </w:tc>
      </w:tr>
      <w:tr w:rsidR="00086099" w:rsidTr="00086099">
        <w:trPr>
          <w:gridAfter w:val="1"/>
          <w:wAfter w:w="11" w:type="dxa"/>
          <w:trHeight w:val="240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6099" w:rsidRDefault="00086099" w:rsidP="00086099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N w:val="0"/>
              <w:adjustRightInd w:val="0"/>
              <w:spacing w:after="0"/>
              <w:ind w:left="470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6099" w:rsidRDefault="00086099">
            <w:pPr>
              <w:widowControl w:val="0"/>
              <w:shd w:val="clear" w:color="auto" w:fill="FFFFFF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/>
              </w:rPr>
              <w:t>Линейка</w:t>
            </w:r>
            <w:proofErr w:type="spellEnd"/>
            <w:r>
              <w:rPr>
                <w:rFonts w:eastAsia="Calibri"/>
              </w:rPr>
              <w:t xml:space="preserve"> 100 </w:t>
            </w:r>
            <w:proofErr w:type="spellStart"/>
            <w:r>
              <w:rPr>
                <w:rFonts w:eastAsia="Calibri"/>
              </w:rPr>
              <w:t>см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6099" w:rsidRDefault="00086099">
            <w:pPr>
              <w:widowControl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100%</w:t>
            </w:r>
          </w:p>
        </w:tc>
      </w:tr>
      <w:tr w:rsidR="00086099" w:rsidTr="00086099">
        <w:trPr>
          <w:gridAfter w:val="1"/>
          <w:wAfter w:w="11" w:type="dxa"/>
          <w:trHeight w:val="250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6099" w:rsidRDefault="00086099" w:rsidP="00086099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N w:val="0"/>
              <w:adjustRightInd w:val="0"/>
              <w:spacing w:after="0"/>
              <w:ind w:left="470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6099" w:rsidRDefault="00086099">
            <w:pPr>
              <w:widowControl w:val="0"/>
              <w:shd w:val="clear" w:color="auto" w:fill="FFFFFF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/>
              </w:rPr>
              <w:t>Набор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ручных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инструментов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6099" w:rsidRDefault="00086099">
            <w:pPr>
              <w:widowControl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100%</w:t>
            </w:r>
          </w:p>
        </w:tc>
      </w:tr>
      <w:tr w:rsidR="00086099" w:rsidTr="00086099">
        <w:trPr>
          <w:gridAfter w:val="1"/>
          <w:wAfter w:w="11" w:type="dxa"/>
          <w:trHeight w:val="230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6099" w:rsidRDefault="00086099" w:rsidP="00086099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N w:val="0"/>
              <w:adjustRightInd w:val="0"/>
              <w:spacing w:after="0"/>
              <w:ind w:left="470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6099" w:rsidRDefault="00086099">
            <w:pPr>
              <w:widowControl w:val="0"/>
              <w:shd w:val="clear" w:color="auto" w:fill="FFFFFF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/>
              </w:rPr>
              <w:t>Линейка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закройщика</w:t>
            </w:r>
            <w:proofErr w:type="spellEnd"/>
            <w:r>
              <w:rPr>
                <w:rFonts w:eastAsia="Calibri"/>
              </w:rPr>
              <w:t xml:space="preserve"> М 1:4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6099" w:rsidRDefault="00086099">
            <w:pPr>
              <w:widowControl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100%</w:t>
            </w:r>
          </w:p>
        </w:tc>
      </w:tr>
      <w:tr w:rsidR="00086099" w:rsidTr="00086099">
        <w:trPr>
          <w:gridAfter w:val="1"/>
          <w:wAfter w:w="11" w:type="dxa"/>
          <w:trHeight w:val="300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6099" w:rsidRDefault="00086099" w:rsidP="00086099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N w:val="0"/>
              <w:adjustRightInd w:val="0"/>
              <w:spacing w:after="0"/>
              <w:ind w:left="470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6099" w:rsidRPr="00086099" w:rsidRDefault="00086099">
            <w:pPr>
              <w:widowControl w:val="0"/>
              <w:shd w:val="clear" w:color="auto" w:fill="FFFFFF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6099">
              <w:rPr>
                <w:rFonts w:eastAsia="Calibri"/>
                <w:lang w:val="ru-RU"/>
              </w:rPr>
              <w:t>Машина швейная с ножным приводом 2шт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6099" w:rsidRDefault="00086099">
            <w:pPr>
              <w:widowControl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100%</w:t>
            </w:r>
          </w:p>
        </w:tc>
      </w:tr>
      <w:tr w:rsidR="00086099" w:rsidTr="00086099">
        <w:trPr>
          <w:gridAfter w:val="1"/>
          <w:wAfter w:w="11" w:type="dxa"/>
          <w:trHeight w:val="240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6099" w:rsidRDefault="00086099" w:rsidP="00086099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N w:val="0"/>
              <w:adjustRightInd w:val="0"/>
              <w:spacing w:after="0"/>
              <w:ind w:left="470" w:hanging="3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6099" w:rsidRDefault="00086099">
            <w:pPr>
              <w:widowControl w:val="0"/>
              <w:shd w:val="clear" w:color="auto" w:fill="FFFFFF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/>
              </w:rPr>
              <w:t>Машина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швейная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электрическая</w:t>
            </w:r>
            <w:proofErr w:type="spellEnd"/>
            <w:r>
              <w:rPr>
                <w:rFonts w:eastAsia="Calibri"/>
              </w:rPr>
              <w:t xml:space="preserve"> 4шт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6099" w:rsidRDefault="00086099">
            <w:pPr>
              <w:widowControl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100%</w:t>
            </w:r>
          </w:p>
        </w:tc>
      </w:tr>
      <w:tr w:rsidR="00086099" w:rsidTr="00086099">
        <w:trPr>
          <w:gridAfter w:val="1"/>
          <w:wAfter w:w="11" w:type="dxa"/>
          <w:trHeight w:val="240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6099" w:rsidRDefault="00086099" w:rsidP="00086099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N w:val="0"/>
              <w:adjustRightInd w:val="0"/>
              <w:spacing w:after="0"/>
              <w:ind w:left="470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6099" w:rsidRPr="00086099" w:rsidRDefault="00086099">
            <w:pPr>
              <w:widowControl w:val="0"/>
              <w:shd w:val="clear" w:color="auto" w:fill="FFFFFF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6099">
              <w:rPr>
                <w:rFonts w:eastAsia="Calibri"/>
                <w:lang w:val="ru-RU"/>
              </w:rPr>
              <w:t>Набор шаблонов швейных изделий в М 1:4 для моделирования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6099" w:rsidRDefault="00086099">
            <w:pPr>
              <w:widowControl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100%</w:t>
            </w:r>
          </w:p>
        </w:tc>
      </w:tr>
      <w:tr w:rsidR="00086099" w:rsidTr="00086099">
        <w:trPr>
          <w:gridAfter w:val="1"/>
          <w:wAfter w:w="11" w:type="dxa"/>
          <w:trHeight w:val="259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6099" w:rsidRDefault="00086099" w:rsidP="00086099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N w:val="0"/>
              <w:adjustRightInd w:val="0"/>
              <w:spacing w:after="0"/>
              <w:ind w:left="470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6099" w:rsidRDefault="00086099">
            <w:pPr>
              <w:widowControl w:val="0"/>
              <w:shd w:val="clear" w:color="auto" w:fill="FFFFFF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/>
              </w:rPr>
              <w:t>Ножницы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6099" w:rsidRDefault="00086099">
            <w:pPr>
              <w:widowControl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100%</w:t>
            </w:r>
          </w:p>
        </w:tc>
      </w:tr>
      <w:tr w:rsidR="00086099" w:rsidTr="00086099">
        <w:trPr>
          <w:gridAfter w:val="1"/>
          <w:wAfter w:w="11" w:type="dxa"/>
          <w:trHeight w:val="259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6099" w:rsidRDefault="00086099" w:rsidP="00086099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N w:val="0"/>
              <w:adjustRightInd w:val="0"/>
              <w:spacing w:after="0"/>
              <w:ind w:left="470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6099" w:rsidRDefault="00086099">
            <w:pPr>
              <w:widowControl w:val="0"/>
              <w:shd w:val="clear" w:color="auto" w:fill="FFFFFF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/>
              </w:rPr>
              <w:t>Стол</w:t>
            </w:r>
            <w:proofErr w:type="spellEnd"/>
            <w:r>
              <w:rPr>
                <w:rFonts w:eastAsia="Calibri"/>
              </w:rPr>
              <w:t xml:space="preserve">  </w:t>
            </w:r>
            <w:proofErr w:type="spellStart"/>
            <w:r>
              <w:rPr>
                <w:rFonts w:eastAsia="Calibri"/>
              </w:rPr>
              <w:t>для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раскроя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изделий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6099" w:rsidRDefault="00086099">
            <w:pPr>
              <w:widowControl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100%</w:t>
            </w:r>
          </w:p>
        </w:tc>
      </w:tr>
      <w:tr w:rsidR="00086099" w:rsidTr="00086099">
        <w:trPr>
          <w:gridAfter w:val="1"/>
          <w:wAfter w:w="11" w:type="dxa"/>
          <w:trHeight w:val="259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6099" w:rsidRDefault="00086099" w:rsidP="00086099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N w:val="0"/>
              <w:adjustRightInd w:val="0"/>
              <w:spacing w:after="0"/>
              <w:ind w:left="470" w:hanging="3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6099" w:rsidRDefault="00086099">
            <w:pPr>
              <w:widowControl w:val="0"/>
              <w:shd w:val="clear" w:color="auto" w:fill="FFFFFF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/>
              </w:rPr>
              <w:t>Утюг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6099" w:rsidRDefault="00086099">
            <w:pPr>
              <w:widowControl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100%</w:t>
            </w:r>
          </w:p>
        </w:tc>
      </w:tr>
      <w:tr w:rsidR="00086099" w:rsidTr="00086099">
        <w:trPr>
          <w:trHeight w:val="259"/>
          <w:jc w:val="center"/>
        </w:trPr>
        <w:tc>
          <w:tcPr>
            <w:tcW w:w="95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6099" w:rsidRDefault="00086099">
            <w:pPr>
              <w:widowControl w:val="0"/>
              <w:shd w:val="clear" w:color="auto" w:fill="FFFFFF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</w:rPr>
              <w:t>Кабинет</w:t>
            </w:r>
            <w:proofErr w:type="spellEnd"/>
            <w:r>
              <w:rPr>
                <w:rFonts w:eastAsia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color w:val="000000"/>
              </w:rPr>
              <w:t>кулинарии</w:t>
            </w:r>
            <w:proofErr w:type="spellEnd"/>
          </w:p>
        </w:tc>
      </w:tr>
      <w:tr w:rsidR="00086099" w:rsidTr="00086099">
        <w:trPr>
          <w:gridAfter w:val="1"/>
          <w:wAfter w:w="11" w:type="dxa"/>
          <w:trHeight w:val="259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6099" w:rsidRDefault="00086099" w:rsidP="00086099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N w:val="0"/>
              <w:adjustRightInd w:val="0"/>
              <w:spacing w:after="0"/>
              <w:ind w:left="470" w:hanging="3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6099" w:rsidRDefault="00086099">
            <w:pPr>
              <w:widowControl w:val="0"/>
              <w:shd w:val="clear" w:color="auto" w:fill="FFFFFF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/>
              </w:rPr>
              <w:t>Плита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электрическая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6099" w:rsidRDefault="00086099">
            <w:pPr>
              <w:widowControl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100%</w:t>
            </w:r>
          </w:p>
        </w:tc>
      </w:tr>
      <w:tr w:rsidR="00086099" w:rsidTr="00086099">
        <w:trPr>
          <w:gridAfter w:val="1"/>
          <w:wAfter w:w="11" w:type="dxa"/>
          <w:trHeight w:val="259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6099" w:rsidRDefault="00086099" w:rsidP="00086099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N w:val="0"/>
              <w:adjustRightInd w:val="0"/>
              <w:spacing w:after="0"/>
              <w:ind w:left="470" w:hanging="3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6099" w:rsidRDefault="00086099">
            <w:pPr>
              <w:widowControl w:val="0"/>
              <w:shd w:val="clear" w:color="auto" w:fill="FFFFFF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/>
              </w:rPr>
              <w:t>Холодильник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6099" w:rsidRDefault="00086099">
            <w:pPr>
              <w:widowControl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100%</w:t>
            </w:r>
          </w:p>
        </w:tc>
      </w:tr>
      <w:tr w:rsidR="00086099" w:rsidTr="00086099">
        <w:trPr>
          <w:gridAfter w:val="1"/>
          <w:wAfter w:w="11" w:type="dxa"/>
          <w:trHeight w:val="259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6099" w:rsidRDefault="00086099" w:rsidP="00086099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N w:val="0"/>
              <w:adjustRightInd w:val="0"/>
              <w:spacing w:after="0"/>
              <w:ind w:left="470" w:hanging="3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6099" w:rsidRDefault="00086099">
            <w:pPr>
              <w:widowControl w:val="0"/>
              <w:shd w:val="clear" w:color="auto" w:fill="FFFFFF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/>
              </w:rPr>
              <w:t>Стол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кухонный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6099" w:rsidRDefault="00086099">
            <w:pPr>
              <w:widowControl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100%</w:t>
            </w:r>
          </w:p>
        </w:tc>
      </w:tr>
      <w:tr w:rsidR="00086099" w:rsidTr="00086099">
        <w:trPr>
          <w:gridAfter w:val="1"/>
          <w:wAfter w:w="11" w:type="dxa"/>
          <w:trHeight w:val="259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6099" w:rsidRDefault="00086099" w:rsidP="00086099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N w:val="0"/>
              <w:adjustRightInd w:val="0"/>
              <w:spacing w:after="0"/>
              <w:ind w:left="470" w:hanging="3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6099" w:rsidRDefault="00086099">
            <w:pPr>
              <w:widowControl w:val="0"/>
              <w:shd w:val="clear" w:color="auto" w:fill="FFFFFF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/>
              </w:rPr>
              <w:t>Стулья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6099" w:rsidRDefault="00086099">
            <w:pPr>
              <w:widowControl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100%</w:t>
            </w:r>
          </w:p>
        </w:tc>
      </w:tr>
      <w:tr w:rsidR="00086099" w:rsidTr="00086099">
        <w:trPr>
          <w:gridAfter w:val="1"/>
          <w:wAfter w:w="11" w:type="dxa"/>
          <w:trHeight w:val="259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6099" w:rsidRDefault="00086099" w:rsidP="00086099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N w:val="0"/>
              <w:adjustRightInd w:val="0"/>
              <w:spacing w:after="0"/>
              <w:ind w:left="470" w:hanging="3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6099" w:rsidRDefault="00086099">
            <w:pPr>
              <w:widowControl w:val="0"/>
              <w:shd w:val="clear" w:color="auto" w:fill="FFFFFF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/>
              </w:rPr>
              <w:t>Чайник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6099" w:rsidRDefault="00086099">
            <w:pPr>
              <w:widowControl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100%</w:t>
            </w:r>
          </w:p>
        </w:tc>
      </w:tr>
      <w:tr w:rsidR="00086099" w:rsidTr="00086099">
        <w:trPr>
          <w:gridAfter w:val="1"/>
          <w:wAfter w:w="11" w:type="dxa"/>
          <w:trHeight w:val="259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6099" w:rsidRDefault="00086099" w:rsidP="00086099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N w:val="0"/>
              <w:adjustRightInd w:val="0"/>
              <w:spacing w:after="0"/>
              <w:ind w:left="470" w:hanging="3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6099" w:rsidRDefault="00086099">
            <w:pPr>
              <w:widowControl w:val="0"/>
              <w:shd w:val="clear" w:color="auto" w:fill="FFFFFF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Calibri"/>
              </w:rPr>
              <w:t>Кухонная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посуда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6099" w:rsidRDefault="00086099">
            <w:pPr>
              <w:widowControl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100%</w:t>
            </w:r>
          </w:p>
        </w:tc>
      </w:tr>
      <w:tr w:rsidR="00086099" w:rsidTr="00086099">
        <w:trPr>
          <w:gridAfter w:val="1"/>
          <w:wAfter w:w="11" w:type="dxa"/>
          <w:trHeight w:val="259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6099" w:rsidRDefault="00086099" w:rsidP="00086099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N w:val="0"/>
              <w:adjustRightInd w:val="0"/>
              <w:spacing w:after="0"/>
              <w:ind w:left="470" w:hanging="3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6099" w:rsidRPr="00086099" w:rsidRDefault="00086099">
            <w:pPr>
              <w:widowControl w:val="0"/>
              <w:shd w:val="clear" w:color="auto" w:fill="FFFFFF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6099">
              <w:rPr>
                <w:rFonts w:eastAsia="Calibri"/>
                <w:lang w:val="ru-RU"/>
              </w:rPr>
              <w:t>Инвентарь и приспособления для приготовления пищи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6099" w:rsidRDefault="00086099">
            <w:pPr>
              <w:widowControl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100%</w:t>
            </w:r>
          </w:p>
        </w:tc>
      </w:tr>
      <w:tr w:rsidR="00086099" w:rsidTr="00086099">
        <w:trPr>
          <w:gridAfter w:val="1"/>
          <w:wAfter w:w="11" w:type="dxa"/>
          <w:trHeight w:val="259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6099" w:rsidRDefault="00086099" w:rsidP="00086099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N w:val="0"/>
              <w:adjustRightInd w:val="0"/>
              <w:spacing w:after="0"/>
              <w:ind w:left="470" w:hanging="3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6099" w:rsidRDefault="00086099">
            <w:pPr>
              <w:widowControl w:val="0"/>
              <w:shd w:val="clear" w:color="auto" w:fill="FFFFFF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Calibri"/>
              </w:rPr>
              <w:t>Набор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столовой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посуды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6099" w:rsidRDefault="00086099">
            <w:pPr>
              <w:widowControl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100%</w:t>
            </w:r>
          </w:p>
        </w:tc>
      </w:tr>
      <w:tr w:rsidR="00086099" w:rsidTr="00086099">
        <w:trPr>
          <w:trHeight w:val="237"/>
          <w:jc w:val="center"/>
        </w:trPr>
        <w:tc>
          <w:tcPr>
            <w:tcW w:w="95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6099" w:rsidRDefault="00086099">
            <w:pPr>
              <w:widowControl w:val="0"/>
              <w:shd w:val="clear" w:color="auto" w:fill="FFFFFF"/>
              <w:autoSpaceDN w:val="0"/>
              <w:adjustRightInd w:val="0"/>
              <w:ind w:left="2266"/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eastAsia="Calibri"/>
                <w:b/>
                <w:bCs/>
                <w:spacing w:val="-4"/>
              </w:rPr>
              <w:t>СТЕННОЕ ОФОРМЛЕНИЕ ПОСТОЯННОЕ</w:t>
            </w:r>
          </w:p>
        </w:tc>
      </w:tr>
      <w:tr w:rsidR="00086099" w:rsidTr="00086099">
        <w:trPr>
          <w:gridAfter w:val="1"/>
          <w:wAfter w:w="11" w:type="dxa"/>
          <w:trHeight w:val="240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6099" w:rsidRDefault="00086099" w:rsidP="00086099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N w:val="0"/>
              <w:adjustRightInd w:val="0"/>
              <w:spacing w:after="0"/>
              <w:ind w:left="470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6099" w:rsidRPr="00086099" w:rsidRDefault="00086099">
            <w:pPr>
              <w:widowControl w:val="0"/>
              <w:shd w:val="clear" w:color="auto" w:fill="FFFFFF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6099">
              <w:rPr>
                <w:rFonts w:eastAsia="Calibri"/>
                <w:lang w:val="ru-RU"/>
              </w:rPr>
              <w:t>Инструкция по технике безопасности при работе с утюгом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6099" w:rsidRDefault="00086099">
            <w:pPr>
              <w:widowControl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100%</w:t>
            </w:r>
          </w:p>
        </w:tc>
      </w:tr>
      <w:tr w:rsidR="00086099" w:rsidTr="00086099">
        <w:trPr>
          <w:gridAfter w:val="1"/>
          <w:wAfter w:w="11" w:type="dxa"/>
          <w:trHeight w:val="240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6099" w:rsidRDefault="00086099" w:rsidP="00086099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N w:val="0"/>
              <w:adjustRightInd w:val="0"/>
              <w:spacing w:after="0"/>
              <w:ind w:left="470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6099" w:rsidRPr="00086099" w:rsidRDefault="00086099">
            <w:pPr>
              <w:widowControl w:val="0"/>
              <w:shd w:val="clear" w:color="auto" w:fill="FFFFFF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6099">
              <w:rPr>
                <w:rFonts w:eastAsia="Calibri"/>
                <w:lang w:val="ru-RU"/>
              </w:rPr>
              <w:t>Инструкция по технике безопасности для учащихся при работе с электрооборудованием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6099" w:rsidRDefault="00086099">
            <w:pPr>
              <w:widowControl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100%</w:t>
            </w:r>
          </w:p>
        </w:tc>
      </w:tr>
      <w:tr w:rsidR="00086099" w:rsidTr="00086099">
        <w:trPr>
          <w:gridAfter w:val="1"/>
          <w:wAfter w:w="11" w:type="dxa"/>
          <w:trHeight w:val="240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6099" w:rsidRDefault="00086099" w:rsidP="00086099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N w:val="0"/>
              <w:adjustRightInd w:val="0"/>
              <w:spacing w:after="0"/>
              <w:ind w:left="470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6099" w:rsidRPr="00086099" w:rsidRDefault="00086099">
            <w:pPr>
              <w:widowControl w:val="0"/>
              <w:shd w:val="clear" w:color="auto" w:fill="FFFFFF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6099">
              <w:rPr>
                <w:rFonts w:eastAsia="Calibri"/>
                <w:lang w:val="ru-RU"/>
              </w:rPr>
              <w:t>Инструкция по технике безопасности для учащихся при работе с горячими жидкостями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6099" w:rsidRDefault="00086099">
            <w:pPr>
              <w:widowControl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100%</w:t>
            </w:r>
          </w:p>
        </w:tc>
      </w:tr>
      <w:tr w:rsidR="00086099" w:rsidTr="00086099">
        <w:trPr>
          <w:gridAfter w:val="1"/>
          <w:wAfter w:w="11" w:type="dxa"/>
          <w:trHeight w:val="240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6099" w:rsidRDefault="00086099" w:rsidP="00086099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N w:val="0"/>
              <w:adjustRightInd w:val="0"/>
              <w:spacing w:after="0"/>
              <w:ind w:left="470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6099" w:rsidRPr="00086099" w:rsidRDefault="00086099">
            <w:pPr>
              <w:widowControl w:val="0"/>
              <w:shd w:val="clear" w:color="auto" w:fill="FFFFFF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6099">
              <w:rPr>
                <w:rFonts w:eastAsia="Calibri"/>
                <w:lang w:val="ru-RU"/>
              </w:rPr>
              <w:t>Инструкция по охране труда при кулинарных работах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6099" w:rsidRDefault="00086099">
            <w:pPr>
              <w:widowControl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100%</w:t>
            </w:r>
          </w:p>
        </w:tc>
      </w:tr>
      <w:tr w:rsidR="00086099" w:rsidTr="00086099">
        <w:trPr>
          <w:gridAfter w:val="1"/>
          <w:wAfter w:w="11" w:type="dxa"/>
          <w:trHeight w:val="240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6099" w:rsidRDefault="00086099" w:rsidP="00086099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N w:val="0"/>
              <w:adjustRightInd w:val="0"/>
              <w:spacing w:after="0"/>
              <w:ind w:left="470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6099" w:rsidRPr="00086099" w:rsidRDefault="00086099">
            <w:pPr>
              <w:widowControl w:val="0"/>
              <w:shd w:val="clear" w:color="auto" w:fill="FFFFFF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6099">
              <w:rPr>
                <w:rFonts w:eastAsia="Calibri"/>
                <w:lang w:val="ru-RU"/>
              </w:rPr>
              <w:t>Инструкция по охране труда при работах в кабинете «Технология»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6099" w:rsidRDefault="00086099">
            <w:pPr>
              <w:widowControl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100%</w:t>
            </w:r>
          </w:p>
        </w:tc>
      </w:tr>
      <w:tr w:rsidR="00086099" w:rsidTr="00086099">
        <w:trPr>
          <w:gridAfter w:val="1"/>
          <w:wAfter w:w="11" w:type="dxa"/>
          <w:trHeight w:val="300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86099" w:rsidRDefault="00086099" w:rsidP="00086099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N w:val="0"/>
              <w:adjustRightInd w:val="0"/>
              <w:spacing w:after="0"/>
              <w:ind w:left="470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6099" w:rsidRPr="00086099" w:rsidRDefault="00086099">
            <w:pPr>
              <w:widowControl w:val="0"/>
              <w:shd w:val="clear" w:color="auto" w:fill="FFFFFF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86099">
              <w:rPr>
                <w:rFonts w:eastAsia="Calibri"/>
                <w:lang w:val="ru-RU"/>
              </w:rPr>
              <w:t>Инструкция по охране труда при работе с тканью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86099" w:rsidRDefault="00086099">
            <w:pPr>
              <w:widowControl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100%</w:t>
            </w:r>
          </w:p>
        </w:tc>
      </w:tr>
    </w:tbl>
    <w:p w:rsidR="00086099" w:rsidRDefault="00086099">
      <w:pPr>
        <w:rPr>
          <w:lang w:val="ru-RU"/>
        </w:rPr>
      </w:pPr>
    </w:p>
    <w:p w:rsidR="00086099" w:rsidRDefault="00086099" w:rsidP="00086099">
      <w:pPr>
        <w:rPr>
          <w:lang w:val="ru-RU"/>
        </w:rPr>
      </w:pPr>
    </w:p>
    <w:p w:rsidR="004A6197" w:rsidRPr="00086099" w:rsidRDefault="004A6197" w:rsidP="00086099">
      <w:pPr>
        <w:rPr>
          <w:lang w:val="ru-RU"/>
        </w:rPr>
        <w:sectPr w:rsidR="004A6197" w:rsidRPr="0008609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56156" w:rsidRPr="00BC6CCC" w:rsidRDefault="00F56156">
      <w:pPr>
        <w:rPr>
          <w:lang w:val="ru-RU"/>
        </w:rPr>
      </w:pPr>
    </w:p>
    <w:sectPr w:rsidR="00F56156" w:rsidRPr="00BC6CCC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69CD45E"/>
    <w:multiLevelType w:val="singleLevel"/>
    <w:tmpl w:val="569CD45E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0">
    <w:nsid w:val="7DCE0F7D"/>
    <w:multiLevelType w:val="hybridMultilevel"/>
    <w:tmpl w:val="9A94C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86099"/>
    <w:rsid w:val="0015074B"/>
    <w:rsid w:val="0029639D"/>
    <w:rsid w:val="00326F90"/>
    <w:rsid w:val="00340149"/>
    <w:rsid w:val="004A6197"/>
    <w:rsid w:val="00AA1D8D"/>
    <w:rsid w:val="00B47730"/>
    <w:rsid w:val="00BC6CCC"/>
    <w:rsid w:val="00CB0664"/>
    <w:rsid w:val="00F5615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66AC69-488E-4137-9A4A-3F1D53A3C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5741</Words>
  <Characters>32726</Characters>
  <Application>Microsoft Office Word</Application>
  <DocSecurity>0</DocSecurity>
  <Lines>272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38391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7</cp:revision>
  <dcterms:created xsi:type="dcterms:W3CDTF">2013-12-23T23:15:00Z</dcterms:created>
  <dcterms:modified xsi:type="dcterms:W3CDTF">2022-10-26T10:53:00Z</dcterms:modified>
  <cp:category/>
</cp:coreProperties>
</file>