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ED" w:rsidRDefault="00C133ED">
      <w:pPr>
        <w:autoSpaceDE w:val="0"/>
        <w:autoSpaceDN w:val="0"/>
        <w:spacing w:after="78" w:line="220" w:lineRule="exact"/>
      </w:pPr>
    </w:p>
    <w:p w:rsidR="00C133ED" w:rsidRPr="00985493" w:rsidRDefault="00985493" w:rsidP="003C026B">
      <w:pPr>
        <w:autoSpaceDE w:val="0"/>
        <w:autoSpaceDN w:val="0"/>
        <w:spacing w:after="0" w:line="230" w:lineRule="auto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133ED" w:rsidRPr="00985493" w:rsidRDefault="00985493">
      <w:pPr>
        <w:autoSpaceDE w:val="0"/>
        <w:autoSpaceDN w:val="0"/>
        <w:spacing w:before="670" w:after="0" w:line="230" w:lineRule="auto"/>
        <w:ind w:right="2632"/>
        <w:jc w:val="right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C133ED" w:rsidRPr="00985493" w:rsidRDefault="00985493" w:rsidP="003C026B">
      <w:pPr>
        <w:autoSpaceDE w:val="0"/>
        <w:autoSpaceDN w:val="0"/>
        <w:spacing w:before="670" w:after="0" w:line="230" w:lineRule="auto"/>
        <w:ind w:left="108"/>
        <w:jc w:val="center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муниципального района «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Ровеньский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район» Белгородской</w:t>
      </w:r>
      <w:r w:rsidR="003C026B">
        <w:rPr>
          <w:lang w:val="ru-RU"/>
        </w:rPr>
        <w:t xml:space="preserve"> 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</w:p>
    <w:p w:rsidR="00C133ED" w:rsidRPr="00985493" w:rsidRDefault="00985493">
      <w:pPr>
        <w:autoSpaceDE w:val="0"/>
        <w:autoSpaceDN w:val="0"/>
        <w:spacing w:before="672" w:after="1376" w:line="230" w:lineRule="auto"/>
        <w:ind w:left="204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Клименковская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основная общеобразовательная школа"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62"/>
        <w:gridCol w:w="3420"/>
        <w:gridCol w:w="3180"/>
      </w:tblGrid>
      <w:tr w:rsidR="00C133ED">
        <w:trPr>
          <w:trHeight w:hRule="exact" w:val="276"/>
        </w:trPr>
        <w:tc>
          <w:tcPr>
            <w:tcW w:w="2862" w:type="dxa"/>
            <w:tcMar>
              <w:left w:w="0" w:type="dxa"/>
              <w:right w:w="0" w:type="dxa"/>
            </w:tcMar>
          </w:tcPr>
          <w:p w:rsidR="00C133ED" w:rsidRDefault="00985493">
            <w:pPr>
              <w:autoSpaceDE w:val="0"/>
              <w:autoSpaceDN w:val="0"/>
              <w:spacing w:before="5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C133ED" w:rsidRDefault="00985493">
            <w:pPr>
              <w:autoSpaceDE w:val="0"/>
              <w:autoSpaceDN w:val="0"/>
              <w:spacing w:before="50" w:after="0" w:line="230" w:lineRule="auto"/>
              <w:ind w:left="6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C133ED" w:rsidRDefault="00985493">
            <w:pPr>
              <w:autoSpaceDE w:val="0"/>
              <w:autoSpaceDN w:val="0"/>
              <w:spacing w:before="50"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C133ED">
        <w:trPr>
          <w:trHeight w:hRule="exact" w:val="274"/>
        </w:trPr>
        <w:tc>
          <w:tcPr>
            <w:tcW w:w="2862" w:type="dxa"/>
            <w:tcMar>
              <w:left w:w="0" w:type="dxa"/>
              <w:right w:w="0" w:type="dxa"/>
            </w:tcMar>
          </w:tcPr>
          <w:p w:rsidR="00C133ED" w:rsidRDefault="0098549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заседанием МО учителей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C133ED" w:rsidRDefault="00985493">
            <w:pPr>
              <w:autoSpaceDE w:val="0"/>
              <w:autoSpaceDN w:val="0"/>
              <w:spacing w:after="0" w:line="230" w:lineRule="auto"/>
              <w:ind w:left="6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C133ED" w:rsidRDefault="00985493">
            <w:pPr>
              <w:autoSpaceDE w:val="0"/>
              <w:autoSpaceDN w:val="0"/>
              <w:spacing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C133ED" w:rsidRDefault="00C133ED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3500"/>
        <w:gridCol w:w="3460"/>
      </w:tblGrid>
      <w:tr w:rsidR="00C133ED">
        <w:trPr>
          <w:trHeight w:hRule="exact" w:val="466"/>
        </w:trPr>
        <w:tc>
          <w:tcPr>
            <w:tcW w:w="3122" w:type="dxa"/>
            <w:vMerge w:val="restart"/>
            <w:tcMar>
              <w:left w:w="0" w:type="dxa"/>
              <w:right w:w="0" w:type="dxa"/>
            </w:tcMar>
          </w:tcPr>
          <w:p w:rsidR="00C133ED" w:rsidRDefault="00985493">
            <w:pPr>
              <w:autoSpaceDE w:val="0"/>
              <w:autoSpaceDN w:val="0"/>
              <w:spacing w:before="26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C133ED" w:rsidRDefault="0098549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______________Клименко Я.С.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C133ED" w:rsidRDefault="0098549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______________Лемешко О.З.</w:t>
            </w:r>
          </w:p>
        </w:tc>
      </w:tr>
      <w:tr w:rsidR="00C133ED">
        <w:trPr>
          <w:trHeight w:hRule="exact" w:val="116"/>
        </w:trPr>
        <w:tc>
          <w:tcPr>
            <w:tcW w:w="3505" w:type="dxa"/>
            <w:vMerge/>
          </w:tcPr>
          <w:p w:rsidR="00C133ED" w:rsidRDefault="00C133ED"/>
        </w:tc>
        <w:tc>
          <w:tcPr>
            <w:tcW w:w="3500" w:type="dxa"/>
            <w:vMerge w:val="restart"/>
            <w:tcMar>
              <w:left w:w="0" w:type="dxa"/>
              <w:right w:w="0" w:type="dxa"/>
            </w:tcMar>
          </w:tcPr>
          <w:p w:rsidR="00C133ED" w:rsidRPr="00E6317A" w:rsidRDefault="00E6317A">
            <w:pPr>
              <w:autoSpaceDE w:val="0"/>
              <w:autoSpaceDN w:val="0"/>
              <w:spacing w:before="2" w:after="0" w:line="230" w:lineRule="auto"/>
              <w:ind w:left="3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C133ED" w:rsidRDefault="00E6317A">
            <w:pPr>
              <w:autoSpaceDE w:val="0"/>
              <w:autoSpaceDN w:val="0"/>
              <w:spacing w:before="2"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№131</w:t>
            </w:r>
          </w:p>
        </w:tc>
      </w:tr>
      <w:tr w:rsidR="00C133ED">
        <w:trPr>
          <w:trHeight w:hRule="exact" w:val="304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C133ED" w:rsidRDefault="00985493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______________Клименко Я,С,</w:t>
            </w:r>
          </w:p>
        </w:tc>
        <w:tc>
          <w:tcPr>
            <w:tcW w:w="3505" w:type="dxa"/>
            <w:vMerge/>
          </w:tcPr>
          <w:p w:rsidR="00C133ED" w:rsidRDefault="00C133ED"/>
        </w:tc>
        <w:tc>
          <w:tcPr>
            <w:tcW w:w="3505" w:type="dxa"/>
            <w:vMerge/>
          </w:tcPr>
          <w:p w:rsidR="00C133ED" w:rsidRDefault="00C133ED"/>
        </w:tc>
      </w:tr>
      <w:tr w:rsidR="00C133ED" w:rsidRPr="00E6317A">
        <w:trPr>
          <w:trHeight w:hRule="exact" w:val="48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C133ED" w:rsidRPr="00E6317A" w:rsidRDefault="00E6317A">
            <w:pPr>
              <w:autoSpaceDE w:val="0"/>
              <w:autoSpaceDN w:val="0"/>
              <w:spacing w:before="194"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C133ED" w:rsidRPr="00E6317A" w:rsidRDefault="00E6317A">
            <w:pPr>
              <w:autoSpaceDE w:val="0"/>
              <w:autoSpaceDN w:val="0"/>
              <w:spacing w:after="0" w:line="230" w:lineRule="auto"/>
              <w:ind w:left="396"/>
              <w:rPr>
                <w:lang w:val="ru-RU"/>
              </w:rPr>
            </w:pPr>
            <w:proofErr w:type="gramStart"/>
            <w:r w:rsidRPr="00E6317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</w:t>
            </w:r>
            <w:proofErr w:type="gramEnd"/>
            <w:r w:rsidRPr="00E6317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"3</w:t>
            </w:r>
            <w:r w:rsidR="00985493" w:rsidRPr="00E6317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985493" w:rsidRPr="00E6317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C133ED" w:rsidRPr="00E6317A" w:rsidRDefault="00985493">
            <w:pPr>
              <w:autoSpaceDE w:val="0"/>
              <w:autoSpaceDN w:val="0"/>
              <w:spacing w:after="0" w:line="230" w:lineRule="auto"/>
              <w:ind w:left="412"/>
              <w:rPr>
                <w:lang w:val="ru-RU"/>
              </w:rPr>
            </w:pPr>
            <w:proofErr w:type="gramStart"/>
            <w:r w:rsidRPr="00E6317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</w:t>
            </w:r>
            <w:proofErr w:type="gramEnd"/>
            <w:r w:rsidR="00E6317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"31</w:t>
            </w:r>
            <w:r w:rsidRPr="00E6317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 w:rsidR="00E6317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E6317A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2022 г.</w:t>
            </w:r>
          </w:p>
        </w:tc>
      </w:tr>
    </w:tbl>
    <w:p w:rsidR="00C133ED" w:rsidRPr="00E6317A" w:rsidRDefault="00E6317A">
      <w:pPr>
        <w:autoSpaceDE w:val="0"/>
        <w:autoSpaceDN w:val="0"/>
        <w:spacing w:before="122" w:after="0" w:line="230" w:lineRule="auto"/>
        <w:rPr>
          <w:lang w:val="ru-RU"/>
        </w:rPr>
      </w:pPr>
      <w:proofErr w:type="gramStart"/>
      <w:r w:rsidRPr="00E6317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</w:t>
      </w:r>
      <w:proofErr w:type="gramEnd"/>
      <w:r w:rsidRPr="00E6317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"30</w:t>
      </w:r>
      <w:r w:rsidR="00985493" w:rsidRPr="00E6317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  <w:r w:rsidR="00985493" w:rsidRPr="00E6317A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2022 г.</w:t>
      </w:r>
    </w:p>
    <w:p w:rsidR="00C133ED" w:rsidRPr="00E6317A" w:rsidRDefault="00985493">
      <w:pPr>
        <w:autoSpaceDE w:val="0"/>
        <w:autoSpaceDN w:val="0"/>
        <w:spacing w:before="1038" w:after="0" w:line="230" w:lineRule="auto"/>
        <w:ind w:right="3872"/>
        <w:jc w:val="right"/>
        <w:rPr>
          <w:lang w:val="ru-RU"/>
        </w:rPr>
      </w:pPr>
      <w:r w:rsidRPr="00E6317A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C133ED" w:rsidRPr="00E6317A" w:rsidRDefault="00985493">
      <w:pPr>
        <w:autoSpaceDE w:val="0"/>
        <w:autoSpaceDN w:val="0"/>
        <w:spacing w:before="70" w:after="0" w:line="230" w:lineRule="auto"/>
        <w:ind w:right="4644"/>
        <w:jc w:val="right"/>
        <w:rPr>
          <w:lang w:val="ru-RU"/>
        </w:rPr>
      </w:pPr>
      <w:r w:rsidRPr="00E6317A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E6317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1949988)</w:t>
      </w:r>
    </w:p>
    <w:p w:rsidR="00C133ED" w:rsidRPr="00E6317A" w:rsidRDefault="00985493">
      <w:pPr>
        <w:autoSpaceDE w:val="0"/>
        <w:autoSpaceDN w:val="0"/>
        <w:spacing w:before="166" w:after="0" w:line="230" w:lineRule="auto"/>
        <w:ind w:right="4244"/>
        <w:jc w:val="right"/>
        <w:rPr>
          <w:lang w:val="ru-RU"/>
        </w:rPr>
      </w:pPr>
      <w:proofErr w:type="gramStart"/>
      <w:r w:rsidRPr="00E6317A">
        <w:rPr>
          <w:rFonts w:ascii="Times New Roman" w:eastAsia="Times New Roman" w:hAnsi="Times New Roman"/>
          <w:color w:val="000000"/>
          <w:sz w:val="24"/>
          <w:lang w:val="ru-RU"/>
        </w:rPr>
        <w:t>учебного</w:t>
      </w:r>
      <w:proofErr w:type="gramEnd"/>
      <w:r w:rsidRPr="00E6317A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предмета</w:t>
      </w:r>
    </w:p>
    <w:p w:rsidR="00C133ED" w:rsidRPr="00E6317A" w:rsidRDefault="00985493">
      <w:pPr>
        <w:autoSpaceDE w:val="0"/>
        <w:autoSpaceDN w:val="0"/>
        <w:spacing w:before="70" w:after="0" w:line="230" w:lineRule="auto"/>
        <w:ind w:right="4002"/>
        <w:jc w:val="right"/>
        <w:rPr>
          <w:lang w:val="ru-RU"/>
        </w:rPr>
      </w:pPr>
      <w:r w:rsidRPr="00E6317A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C133ED" w:rsidRPr="00E6317A" w:rsidRDefault="00985493">
      <w:pPr>
        <w:autoSpaceDE w:val="0"/>
        <w:autoSpaceDN w:val="0"/>
        <w:spacing w:before="670" w:after="0" w:line="230" w:lineRule="auto"/>
        <w:ind w:right="2904"/>
        <w:jc w:val="right"/>
        <w:rPr>
          <w:lang w:val="ru-RU"/>
        </w:rPr>
      </w:pPr>
      <w:proofErr w:type="gramStart"/>
      <w:r w:rsidRPr="00E6317A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E6317A">
        <w:rPr>
          <w:rFonts w:ascii="Times New Roman" w:eastAsia="Times New Roman" w:hAnsi="Times New Roman"/>
          <w:color w:val="000000"/>
          <w:sz w:val="24"/>
          <w:lang w:val="ru-RU"/>
        </w:rPr>
        <w:t xml:space="preserve"> 1 класса начального общего образования</w:t>
      </w:r>
    </w:p>
    <w:p w:rsidR="00C133ED" w:rsidRPr="00E6317A" w:rsidRDefault="00985493">
      <w:pPr>
        <w:autoSpaceDE w:val="0"/>
        <w:autoSpaceDN w:val="0"/>
        <w:spacing w:before="72" w:after="0" w:line="230" w:lineRule="auto"/>
        <w:ind w:right="3842"/>
        <w:jc w:val="right"/>
        <w:rPr>
          <w:lang w:val="ru-RU"/>
        </w:rPr>
      </w:pPr>
      <w:proofErr w:type="gramStart"/>
      <w:r w:rsidRPr="00E6317A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E6317A">
        <w:rPr>
          <w:rFonts w:ascii="Times New Roman" w:eastAsia="Times New Roman" w:hAnsi="Times New Roman"/>
          <w:color w:val="000000"/>
          <w:sz w:val="24"/>
          <w:lang w:val="ru-RU"/>
        </w:rPr>
        <w:t xml:space="preserve"> 2022-2023  учебный год</w:t>
      </w:r>
    </w:p>
    <w:p w:rsidR="00C133ED" w:rsidRPr="00E6317A" w:rsidRDefault="00985493">
      <w:pPr>
        <w:autoSpaceDE w:val="0"/>
        <w:autoSpaceDN w:val="0"/>
        <w:spacing w:before="2112" w:after="0" w:line="230" w:lineRule="auto"/>
        <w:ind w:right="250"/>
        <w:jc w:val="right"/>
        <w:rPr>
          <w:lang w:val="ru-RU"/>
        </w:rPr>
      </w:pPr>
      <w:r w:rsidRPr="00E6317A">
        <w:rPr>
          <w:rFonts w:ascii="Times New Roman" w:eastAsia="Times New Roman" w:hAnsi="Times New Roman"/>
          <w:color w:val="000000"/>
          <w:sz w:val="24"/>
          <w:lang w:val="ru-RU"/>
        </w:rPr>
        <w:t>Составитель: Кл</w:t>
      </w:r>
      <w:bookmarkStart w:id="0" w:name="_GoBack"/>
      <w:bookmarkEnd w:id="0"/>
      <w:r w:rsidRPr="00E6317A">
        <w:rPr>
          <w:rFonts w:ascii="Times New Roman" w:eastAsia="Times New Roman" w:hAnsi="Times New Roman"/>
          <w:color w:val="000000"/>
          <w:sz w:val="24"/>
          <w:lang w:val="ru-RU"/>
        </w:rPr>
        <w:t>именко Яна Сергеевна</w:t>
      </w:r>
    </w:p>
    <w:p w:rsidR="00C133ED" w:rsidRDefault="00C133ED">
      <w:pPr>
        <w:rPr>
          <w:lang w:val="ru-RU"/>
        </w:rPr>
      </w:pPr>
    </w:p>
    <w:p w:rsidR="003C026B" w:rsidRPr="00E6317A" w:rsidRDefault="003C026B" w:rsidP="003C026B">
      <w:pPr>
        <w:autoSpaceDE w:val="0"/>
        <w:autoSpaceDN w:val="0"/>
        <w:spacing w:after="0" w:line="230" w:lineRule="auto"/>
        <w:ind w:right="4206"/>
        <w:jc w:val="right"/>
        <w:rPr>
          <w:lang w:val="ru-RU"/>
        </w:rPr>
        <w:sectPr w:rsidR="003C026B" w:rsidRPr="00E6317A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Клименково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3C026B" w:rsidRPr="00E6317A" w:rsidRDefault="003C026B">
      <w:pPr>
        <w:rPr>
          <w:lang w:val="ru-RU"/>
        </w:rPr>
        <w:sectPr w:rsidR="003C026B" w:rsidRPr="00E6317A">
          <w:pgSz w:w="11900" w:h="16840"/>
          <w:pgMar w:top="298" w:right="648" w:bottom="1440" w:left="738" w:header="720" w:footer="720" w:gutter="0"/>
          <w:cols w:space="720" w:equalWidth="0">
            <w:col w:w="10514" w:space="0"/>
          </w:cols>
          <w:docGrid w:linePitch="360"/>
        </w:sectPr>
      </w:pPr>
    </w:p>
    <w:p w:rsidR="00C133ED" w:rsidRPr="003C026B" w:rsidRDefault="00985493">
      <w:pPr>
        <w:autoSpaceDE w:val="0"/>
        <w:autoSpaceDN w:val="0"/>
        <w:spacing w:after="0" w:line="230" w:lineRule="auto"/>
        <w:rPr>
          <w:lang w:val="ru-RU"/>
        </w:rPr>
      </w:pPr>
      <w:r w:rsidRPr="003C026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C133ED" w:rsidRPr="00985493" w:rsidRDefault="00985493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</w:p>
    <w:p w:rsidR="00C133ED" w:rsidRPr="00985493" w:rsidRDefault="00985493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C133ED" w:rsidRPr="00985493" w:rsidRDefault="00985493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:rsidR="00C133ED" w:rsidRPr="00985493" w:rsidRDefault="0098549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C133ED" w:rsidRPr="00985493" w:rsidRDefault="0098549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C133ED" w:rsidRPr="00985493" w:rsidRDefault="00985493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НОО, а также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298" w:right="634" w:bottom="29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96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71" w:lineRule="auto"/>
        <w:ind w:right="432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позволяет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C133ED" w:rsidRPr="00985493" w:rsidRDefault="00985493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развития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C133ED" w:rsidRPr="00985493" w:rsidRDefault="0098549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C133ED" w:rsidRPr="00985493" w:rsidRDefault="0098549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:rsidR="00C133ED" w:rsidRPr="00985493" w:rsidRDefault="00985493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C133ED" w:rsidRPr="00985493" w:rsidRDefault="00985493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</w:t>
      </w:r>
      <w:proofErr w:type="spellStart"/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Физическая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является физическое воспитание граждан России. Учебный </w:t>
      </w:r>
      <w:proofErr w:type="spellStart"/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предмет«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Физическая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C133ED" w:rsidRPr="00985493" w:rsidRDefault="00985493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316" w:right="666" w:bottom="28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96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81" w:lineRule="auto"/>
        <w:ind w:right="432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обеспечивает создание условий для высокого качества преподавания учебного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предмета«Физическая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</w:t>
      </w:r>
      <w:r w:rsidRPr="00985493">
        <w:rPr>
          <w:lang w:val="ru-RU"/>
        </w:rPr>
        <w:br/>
      </w: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а) сохранение населения, здоровье и благополучие людей; </w:t>
      </w:r>
      <w:r w:rsidRPr="00985493">
        <w:rPr>
          <w:lang w:val="ru-RU"/>
        </w:rPr>
        <w:br/>
      </w: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б) создание возможностей для самореализации и развития талантов.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C133ED" w:rsidRPr="00985493" w:rsidRDefault="0098549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C133ED" w:rsidRPr="00985493" w:rsidRDefault="0098549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обучающихся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C133ED" w:rsidRPr="00985493" w:rsidRDefault="00985493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C133ED" w:rsidRPr="00985493" w:rsidRDefault="00985493">
      <w:pPr>
        <w:autoSpaceDE w:val="0"/>
        <w:autoSpaceDN w:val="0"/>
        <w:spacing w:before="70" w:after="0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личностно-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C133ED" w:rsidRPr="00985493" w:rsidRDefault="00985493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Важное значение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316" w:right="666" w:bottom="40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66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62" w:lineRule="auto"/>
        <w:ind w:right="14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упражнениями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ФГОС НОО содержание программы учебного предмета «Физическая </w:t>
      </w:r>
      <w:proofErr w:type="spellStart"/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культура»состоит</w:t>
      </w:r>
      <w:proofErr w:type="spellEnd"/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из следующих компонентов:</w:t>
      </w:r>
    </w:p>
    <w:p w:rsidR="00C133ED" w:rsidRPr="00985493" w:rsidRDefault="0098549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знания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 физической культуре (информационный компонент деятельности);</w:t>
      </w:r>
    </w:p>
    <w:p w:rsidR="00C133ED" w:rsidRPr="00985493" w:rsidRDefault="0098549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способы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физкультурной деятельности (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 деятельности);</w:t>
      </w:r>
    </w:p>
    <w:p w:rsidR="00C133ED" w:rsidRPr="00985493" w:rsidRDefault="0098549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физическое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180" w:after="0" w:line="286" w:lineRule="auto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принципах: </w:t>
      </w:r>
      <w:r w:rsidRPr="00985493">
        <w:rPr>
          <w:lang w:val="ru-RU"/>
        </w:rPr>
        <w:br/>
      </w: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C133ED" w:rsidRPr="00985493" w:rsidRDefault="0098549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Принципы непрерывности и цикличности. 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C133ED" w:rsidRPr="00985493" w:rsidRDefault="0098549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C133ED" w:rsidRPr="00985493" w:rsidRDefault="00985493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</w:t>
      </w: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предполагает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широкое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C133ED" w:rsidRPr="00985493" w:rsidRDefault="00985493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преднамеренном, целеустремлённом и волевом поведении обучающихся.</w:t>
      </w:r>
    </w:p>
    <w:p w:rsidR="00C133ED" w:rsidRPr="00985493" w:rsidRDefault="0098549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286" w:right="680" w:bottom="332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66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30" w:lineRule="auto"/>
        <w:rPr>
          <w:lang w:val="ru-RU"/>
        </w:rPr>
      </w:pPr>
      <w:proofErr w:type="spellStart"/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дозированности</w:t>
      </w:r>
      <w:proofErr w:type="spellEnd"/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объёма и интенсивности выполнения упражнений в соответствии с возможностями.</w:t>
      </w:r>
    </w:p>
    <w:p w:rsidR="00C133ED" w:rsidRPr="00985493" w:rsidRDefault="00985493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C133ED" w:rsidRPr="00985493" w:rsidRDefault="0098549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C133ED" w:rsidRPr="00985493" w:rsidRDefault="0098549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обучающимся достичь наиболее эффективных результатов.</w:t>
      </w:r>
    </w:p>
    <w:p w:rsidR="00C133ED" w:rsidRPr="00985493" w:rsidRDefault="00985493">
      <w:pPr>
        <w:autoSpaceDE w:val="0"/>
        <w:autoSpaceDN w:val="0"/>
        <w:spacing w:before="70" w:after="0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C133ED" w:rsidRPr="00985493" w:rsidRDefault="00985493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лежит системно-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учитывается взаимосвязь изучаемых явлений и процессов, что позволит успешно достигнуть планируемых результатов — предметных,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личностных.</w:t>
      </w:r>
    </w:p>
    <w:p w:rsidR="00C133ED" w:rsidRPr="00985493" w:rsidRDefault="0098549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:rsidR="00C133ED" w:rsidRPr="00985493" w:rsidRDefault="00985493">
      <w:pPr>
        <w:autoSpaceDE w:val="0"/>
        <w:autoSpaceDN w:val="0"/>
        <w:spacing w:before="190" w:after="0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133ED" w:rsidRPr="00985493" w:rsidRDefault="00985493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C133ED" w:rsidRPr="00985493" w:rsidRDefault="00985493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C133ED" w:rsidRPr="00985493" w:rsidRDefault="00985493">
      <w:pPr>
        <w:autoSpaceDE w:val="0"/>
        <w:autoSpaceDN w:val="0"/>
        <w:spacing w:before="70" w:after="0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C133ED" w:rsidRPr="00985493" w:rsidRDefault="0098549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гимнастики, плавания как жизненно важных навыков человека; овладение умениями организовывать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здоровьесберегающую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жизнедеятельность (распорядок дня, утренняя гимнастика, гимнастические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286" w:right="668" w:bottom="31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66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71" w:lineRule="auto"/>
        <w:ind w:right="14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минутки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физическое воспитание, формирование здоровья и здорового образа жизни.</w:t>
      </w:r>
    </w:p>
    <w:p w:rsidR="00C133ED" w:rsidRPr="00985493" w:rsidRDefault="0098549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:rsidR="00C133ED" w:rsidRPr="00985493" w:rsidRDefault="0098549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единство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C133ED" w:rsidRPr="00985493" w:rsidRDefault="0098549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основных образовательных программ дошкольного, начального общего и основного общего образования;</w:t>
      </w:r>
    </w:p>
    <w:p w:rsidR="00C133ED" w:rsidRPr="00985493" w:rsidRDefault="00985493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возможности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C133ED" w:rsidRPr="00985493" w:rsidRDefault="0098549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государственные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гарантии качества начального общего образования, личностного развития обучающихся;</w:t>
      </w:r>
    </w:p>
    <w:p w:rsidR="00C133ED" w:rsidRPr="00985493" w:rsidRDefault="0098549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овладение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C133ED" w:rsidRPr="00985493" w:rsidRDefault="0098549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C133ED" w:rsidRPr="00985493" w:rsidRDefault="0098549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освоение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:rsidR="00C133ED" w:rsidRPr="00985493" w:rsidRDefault="00985493">
      <w:pPr>
        <w:autoSpaceDE w:val="0"/>
        <w:autoSpaceDN w:val="0"/>
        <w:spacing w:before="178" w:after="0" w:line="274" w:lineRule="auto"/>
        <w:ind w:left="420" w:right="86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C133ED" w:rsidRPr="00985493" w:rsidRDefault="00985493">
      <w:pPr>
        <w:autoSpaceDE w:val="0"/>
        <w:autoSpaceDN w:val="0"/>
        <w:spacing w:before="238" w:after="0"/>
        <w:ind w:left="420" w:right="432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C133ED" w:rsidRPr="00985493" w:rsidRDefault="00985493">
      <w:pPr>
        <w:autoSpaceDE w:val="0"/>
        <w:autoSpaceDN w:val="0"/>
        <w:spacing w:before="238" w:after="0" w:line="281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C133ED" w:rsidRPr="00985493" w:rsidRDefault="0098549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умение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138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«Физическая культура» в 1 классе, составляет 99 часов.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358" w:right="832" w:bottom="1440" w:left="666" w:header="720" w:footer="720" w:gutter="0"/>
          <w:cols w:space="720" w:equalWidth="0">
            <w:col w:w="10402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78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30" w:lineRule="auto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C133ED" w:rsidRPr="00985493" w:rsidRDefault="0098549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C133ED" w:rsidRPr="00985493" w:rsidRDefault="00985493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упражнений, проведении игр и спортивных эстафет.</w:t>
      </w:r>
    </w:p>
    <w:p w:rsidR="00C133ED" w:rsidRPr="00985493" w:rsidRDefault="009854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Распорядок дня. Личная гигиена. Основные правила личной гигиены.</w:t>
      </w:r>
    </w:p>
    <w:p w:rsidR="00C133ED" w:rsidRPr="00985493" w:rsidRDefault="009854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Самоконтроль. Строевые команды, построение, расчёт.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Физические упражнения </w:t>
      </w:r>
      <w:r w:rsidRPr="00985493">
        <w:rPr>
          <w:lang w:val="ru-RU"/>
        </w:rPr>
        <w:br/>
      </w:r>
      <w:r w:rsidRPr="00985493">
        <w:rPr>
          <w:lang w:val="ru-RU"/>
        </w:rPr>
        <w:tab/>
      </w:r>
      <w:proofErr w:type="spellStart"/>
      <w:r w:rsidRPr="00985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Упражнения</w:t>
      </w:r>
      <w:proofErr w:type="spellEnd"/>
      <w:r w:rsidRPr="00985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по видам разминки </w:t>
      </w:r>
      <w:r w:rsidRPr="00985493">
        <w:rPr>
          <w:lang w:val="ru-RU"/>
        </w:rPr>
        <w:br/>
      </w: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полупальцах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пятках («казачок»), шаги с продвижением вперёд на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полупальцах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с выпрямленными коленями и в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полуприседе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C133ED" w:rsidRPr="00985493" w:rsidRDefault="0098549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выворотности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стоп («крестик»); упражнения для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укрепления мышц ног, увеличения подвижности тазобедренных, коленных и голеностопных суставов («велосипед»).</w:t>
      </w:r>
    </w:p>
    <w:p w:rsidR="00C133ED" w:rsidRPr="00985493" w:rsidRDefault="0098549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 </w:t>
      </w:r>
      <w:r w:rsidRPr="00985493">
        <w:rPr>
          <w:lang w:val="ru-RU"/>
        </w:rPr>
        <w:br/>
      </w: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моторики и координации с гимнастическим предметом </w:t>
      </w: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Удержание скакалки. Вращение кистью руки скакалки, сложенной вчетверо, — перед собой, сложенной вдвое —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C133ED" w:rsidRPr="00985493" w:rsidRDefault="009854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Удержание гимнастического мяча. Баланс мяча на ладони, передача мяча из руки в руку.</w:t>
      </w:r>
    </w:p>
    <w:p w:rsidR="00C133ED" w:rsidRPr="00985493" w:rsidRDefault="00985493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координации и развития жизненно важных навыков и умений </w:t>
      </w: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298" w:right="638" w:bottom="290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96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«буратино», «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ковырялочка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», «верёвочка».</w:t>
      </w:r>
    </w:p>
    <w:p w:rsidR="00C133ED" w:rsidRPr="00985493" w:rsidRDefault="009854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Бег, сочетаемый с круговыми движениями руками.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985493">
        <w:rPr>
          <w:lang w:val="ru-RU"/>
        </w:rPr>
        <w:tab/>
      </w:r>
      <w:proofErr w:type="spellStart"/>
      <w:r w:rsidRPr="00985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Игрыиигровыезадания</w:t>
      </w:r>
      <w:proofErr w:type="spellEnd"/>
      <w:r w:rsidRPr="00985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, </w:t>
      </w:r>
      <w:proofErr w:type="spellStart"/>
      <w:r w:rsidRPr="00985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спортивныеэстафеты</w:t>
      </w:r>
      <w:proofErr w:type="spellEnd"/>
      <w:r w:rsidRPr="00985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985493">
        <w:rPr>
          <w:lang w:val="ru-RU"/>
        </w:rPr>
        <w:br/>
      </w: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C133ED" w:rsidRPr="00985493" w:rsidRDefault="00985493">
      <w:pPr>
        <w:autoSpaceDE w:val="0"/>
        <w:autoSpaceDN w:val="0"/>
        <w:spacing w:before="70" w:after="0" w:line="262" w:lineRule="auto"/>
        <w:ind w:left="180" w:right="2160"/>
        <w:rPr>
          <w:lang w:val="ru-RU"/>
        </w:rPr>
      </w:pPr>
      <w:proofErr w:type="spellStart"/>
      <w:r w:rsidRPr="00985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Организующиекомандыиприёмы</w:t>
      </w:r>
      <w:proofErr w:type="spellEnd"/>
      <w:r w:rsidRPr="009854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команд.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316" w:right="1156" w:bottom="1440" w:left="666" w:header="720" w:footer="720" w:gutter="0"/>
          <w:cols w:space="720" w:equalWidth="0">
            <w:col w:w="10078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78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30" w:lineRule="auto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133ED" w:rsidRPr="00985493" w:rsidRDefault="00985493">
      <w:pPr>
        <w:autoSpaceDE w:val="0"/>
        <w:autoSpaceDN w:val="0"/>
        <w:spacing w:before="346" w:after="0" w:line="271" w:lineRule="auto"/>
        <w:ind w:right="720"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по физической культуре.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985493">
        <w:rPr>
          <w:lang w:val="ru-RU"/>
        </w:rPr>
        <w:br/>
      </w: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C133ED" w:rsidRPr="00985493" w:rsidRDefault="00985493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:rsidR="00C133ED" w:rsidRPr="00985493" w:rsidRDefault="009854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C133ED" w:rsidRPr="00985493" w:rsidRDefault="00985493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ценностное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C133ED" w:rsidRPr="00985493" w:rsidRDefault="0098549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:rsidR="00C133ED" w:rsidRPr="00985493" w:rsidRDefault="00985493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C133ED" w:rsidRPr="00985493" w:rsidRDefault="0098549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C133ED" w:rsidRPr="00985493" w:rsidRDefault="00985493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знание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C133ED" w:rsidRPr="00985493" w:rsidRDefault="0098549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C133ED" w:rsidRPr="00985493" w:rsidRDefault="0098549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познавательная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 информационная культура, в том числе навыки самостоятельной работы с учебными текстами, справочной литературой, доступными техническими средствами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технологий;</w:t>
      </w:r>
    </w:p>
    <w:p w:rsidR="00C133ED" w:rsidRPr="00985493" w:rsidRDefault="00985493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интерес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к обучению и познанию, любознательность, готовность и способность к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:rsidR="00C133ED" w:rsidRPr="00985493" w:rsidRDefault="0098549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108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81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осознание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 своего здоровья для себя, общества, государства; ответственное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C133ED" w:rsidRPr="00985493" w:rsidRDefault="0098549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C133ED" w:rsidRPr="00985493" w:rsidRDefault="00985493">
      <w:pPr>
        <w:autoSpaceDE w:val="0"/>
        <w:autoSpaceDN w:val="0"/>
        <w:spacing w:before="178" w:after="0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C133ED" w:rsidRPr="00985493" w:rsidRDefault="00985493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мышление, умение руководствоваться им в познавательной, коммуникативной и социальной практике.</w:t>
      </w:r>
    </w:p>
    <w:p w:rsidR="00C133ED" w:rsidRPr="00985493" w:rsidRDefault="0098549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985493">
        <w:rPr>
          <w:lang w:val="ru-RU"/>
        </w:rPr>
        <w:tab/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C133ED" w:rsidRPr="00985493" w:rsidRDefault="00985493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 w:rsidRPr="00985493">
        <w:rPr>
          <w:lang w:val="ru-RU"/>
        </w:rPr>
        <w:tab/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  <w:r w:rsidRPr="00985493">
        <w:rPr>
          <w:lang w:val="ru-RU"/>
        </w:rPr>
        <w:br/>
      </w: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:rsidR="00C133ED" w:rsidRPr="00985493" w:rsidRDefault="0098549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C133ED" w:rsidRPr="00985493" w:rsidRDefault="00985493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C133ED" w:rsidRPr="00985493" w:rsidRDefault="0098549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безопасного поведения при освоении физических упражнений, плавании;</w:t>
      </w:r>
    </w:p>
    <w:p w:rsidR="00C133ED" w:rsidRPr="00985493" w:rsidRDefault="00985493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связь между физическими упражнениями и их влиянием на развитие физических качеств;</w:t>
      </w:r>
    </w:p>
    <w:p w:rsidR="00C133ED" w:rsidRPr="00985493" w:rsidRDefault="00985493">
      <w:pPr>
        <w:autoSpaceDE w:val="0"/>
        <w:autoSpaceDN w:val="0"/>
        <w:spacing w:before="238" w:after="0"/>
        <w:ind w:left="420" w:right="432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человека;</w:t>
      </w:r>
    </w:p>
    <w:p w:rsidR="00C133ED" w:rsidRPr="00985493" w:rsidRDefault="00985493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приводить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328" w:right="658" w:bottom="39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72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C133ED" w:rsidRPr="00985493" w:rsidRDefault="00985493">
      <w:pPr>
        <w:autoSpaceDE w:val="0"/>
        <w:autoSpaceDN w:val="0"/>
        <w:spacing w:before="238" w:after="0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формировать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сенситивными периодами развития, способности конструктивно находить решение и действовать даже в ситуациях неуспеха;</w:t>
      </w:r>
    </w:p>
    <w:p w:rsidR="00C133ED" w:rsidRPr="00985493" w:rsidRDefault="00985493">
      <w:pPr>
        <w:autoSpaceDE w:val="0"/>
        <w:autoSpaceDN w:val="0"/>
        <w:spacing w:before="238" w:after="0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овладевать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базовыми предметными и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межпредметными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понятиями, отражающими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C133ED" w:rsidRPr="00985493" w:rsidRDefault="00985493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информацию, полученную посредством наблюдений, просмотра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C133ED" w:rsidRPr="00985493" w:rsidRDefault="00985493">
      <w:pPr>
        <w:autoSpaceDE w:val="0"/>
        <w:autoSpaceDN w:val="0"/>
        <w:spacing w:before="238" w:after="0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объективность информации и возможности её использования для решения конкретных учебных задач.</w:t>
      </w:r>
    </w:p>
    <w:p w:rsidR="00C133ED" w:rsidRPr="00985493" w:rsidRDefault="00985493">
      <w:pPr>
        <w:autoSpaceDE w:val="0"/>
        <w:autoSpaceDN w:val="0"/>
        <w:spacing w:before="178" w:after="0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внеучебных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ситуациях; самостоятельную организацию речевой деятельности в устной и письменной форме:</w:t>
      </w:r>
    </w:p>
    <w:p w:rsidR="00C133ED" w:rsidRPr="00985493" w:rsidRDefault="00985493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вступать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C133ED" w:rsidRPr="00985493" w:rsidRDefault="0098549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описывать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влияние физической культуры на здоровье и эмоциональное благополучие человека;</w:t>
      </w:r>
    </w:p>
    <w:p w:rsidR="00C133ED" w:rsidRPr="00985493" w:rsidRDefault="00985493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строить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C133ED" w:rsidRPr="00985493" w:rsidRDefault="00985493">
      <w:pPr>
        <w:autoSpaceDE w:val="0"/>
        <w:autoSpaceDN w:val="0"/>
        <w:spacing w:before="240" w:after="0"/>
        <w:ind w:left="420" w:right="14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C133ED" w:rsidRPr="00985493" w:rsidRDefault="00985493">
      <w:pPr>
        <w:autoSpaceDE w:val="0"/>
        <w:autoSpaceDN w:val="0"/>
        <w:spacing w:before="238" w:after="0" w:line="271" w:lineRule="auto"/>
        <w:ind w:left="420" w:right="86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C133ED" w:rsidRPr="00985493" w:rsidRDefault="0098549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продуктивно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C133ED" w:rsidRPr="00985493" w:rsidRDefault="0098549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разрешать конфликты посредством учёта интересов сторон и сотрудничества.</w:t>
      </w:r>
    </w:p>
    <w:p w:rsidR="00C133ED" w:rsidRPr="00985493" w:rsidRDefault="0098549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292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66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62" w:lineRule="auto"/>
        <w:ind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строить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учебно-познавательную деятельность, учитывая все её компоненты (цель, мотив, прогноз, средства, контроль, оценка):</w:t>
      </w:r>
    </w:p>
    <w:p w:rsidR="00C133ED" w:rsidRPr="00985493" w:rsidRDefault="0098549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оценивать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C133ED" w:rsidRPr="00985493" w:rsidRDefault="0098549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C133ED" w:rsidRPr="00985493" w:rsidRDefault="0098549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возникновение возможных ситуаций, опасных для здоровья и жизни;</w:t>
      </w:r>
    </w:p>
    <w:p w:rsidR="00C133ED" w:rsidRPr="00985493" w:rsidRDefault="00985493">
      <w:pPr>
        <w:autoSpaceDE w:val="0"/>
        <w:autoSpaceDN w:val="0"/>
        <w:spacing w:before="238" w:after="0" w:line="274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проявлять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волевую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C133ED" w:rsidRPr="00985493" w:rsidRDefault="00985493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информационную, познавательную и практическую деятельность с использованием различных средств информации и коммуникации.</w:t>
      </w:r>
    </w:p>
    <w:p w:rsidR="00C133ED" w:rsidRPr="00985493" w:rsidRDefault="00985493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C133ED" w:rsidRPr="00985493" w:rsidRDefault="0098549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C133ED" w:rsidRPr="00985493" w:rsidRDefault="00985493">
      <w:pPr>
        <w:autoSpaceDE w:val="0"/>
        <w:autoSpaceDN w:val="0"/>
        <w:spacing w:before="178" w:after="0"/>
        <w:ind w:left="420"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гимнастические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C133ED" w:rsidRPr="00985493" w:rsidRDefault="00985493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игровые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</w:p>
    <w:p w:rsidR="00C133ED" w:rsidRPr="00985493" w:rsidRDefault="00985493">
      <w:pPr>
        <w:autoSpaceDE w:val="0"/>
        <w:autoSpaceDN w:val="0"/>
        <w:spacing w:before="238" w:after="0"/>
        <w:ind w:left="420" w:right="576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туристические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C133ED" w:rsidRPr="00985493" w:rsidRDefault="00985493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спортивные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спортивные игровые упражнения, спортивные туристические упражнения).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286" w:right="706" w:bottom="408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78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62" w:lineRule="auto"/>
        <w:ind w:left="180" w:right="432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отражают </w:t>
      </w:r>
      <w:proofErr w:type="spell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определённых умений. </w:t>
      </w: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C133ED" w:rsidRPr="00985493" w:rsidRDefault="0098549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различать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предметные области физической культуры (гимнастика, игры, туризм, спорт);</w:t>
      </w:r>
    </w:p>
    <w:p w:rsidR="00C133ED" w:rsidRPr="00985493" w:rsidRDefault="00985493">
      <w:pPr>
        <w:autoSpaceDE w:val="0"/>
        <w:autoSpaceDN w:val="0"/>
        <w:spacing w:before="238" w:after="0"/>
        <w:ind w:left="420" w:right="14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C133ED" w:rsidRPr="00985493" w:rsidRDefault="00985493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C133ED" w:rsidRPr="00985493" w:rsidRDefault="00985493">
      <w:pPr>
        <w:autoSpaceDE w:val="0"/>
        <w:autoSpaceDN w:val="0"/>
        <w:spacing w:before="240" w:after="0" w:line="281" w:lineRule="auto"/>
        <w:ind w:left="420"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координационных способностей;</w:t>
      </w:r>
    </w:p>
    <w:p w:rsidR="00C133ED" w:rsidRPr="00985493" w:rsidRDefault="0098549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знать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основные виды разминки.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178" w:after="0" w:line="271" w:lineRule="auto"/>
        <w:ind w:right="1152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деятельности: </w:t>
      </w:r>
      <w:r w:rsidRPr="00985493">
        <w:rPr>
          <w:lang w:val="ru-RU"/>
        </w:rPr>
        <w:br/>
      </w: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Самостоятельные занятия общеразвивающими и </w:t>
      </w:r>
      <w:proofErr w:type="spellStart"/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здоровьеформирующими</w:t>
      </w:r>
      <w:proofErr w:type="spellEnd"/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физическими упражнениями:</w:t>
      </w:r>
    </w:p>
    <w:p w:rsidR="00C133ED" w:rsidRPr="00985493" w:rsidRDefault="0098549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выбирать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:rsidR="00C133ED" w:rsidRPr="00985493" w:rsidRDefault="00985493">
      <w:pPr>
        <w:autoSpaceDE w:val="0"/>
        <w:autoSpaceDN w:val="0"/>
        <w:spacing w:before="238" w:after="0"/>
        <w:ind w:left="420" w:right="7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составлять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и выполнять индивидуальный распорядок дня с включением утренней гимнастики, физкультминуток, выполнения упражнений гимнастики; измерять и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C133ED" w:rsidRPr="00985493" w:rsidRDefault="00985493">
      <w:pPr>
        <w:tabs>
          <w:tab w:val="left" w:pos="180"/>
        </w:tabs>
        <w:autoSpaceDE w:val="0"/>
        <w:autoSpaceDN w:val="0"/>
        <w:spacing w:before="178" w:after="0" w:line="262" w:lineRule="auto"/>
        <w:ind w:right="1296"/>
        <w:rPr>
          <w:lang w:val="ru-RU"/>
        </w:rPr>
      </w:pPr>
      <w:r w:rsidRPr="00985493">
        <w:rPr>
          <w:lang w:val="ru-RU"/>
        </w:rPr>
        <w:tab/>
      </w:r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C133ED" w:rsidRPr="00985493" w:rsidRDefault="00985493">
      <w:pPr>
        <w:autoSpaceDE w:val="0"/>
        <w:autoSpaceDN w:val="0"/>
        <w:spacing w:before="180" w:after="0" w:line="281" w:lineRule="auto"/>
        <w:ind w:left="420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участвовать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C133ED" w:rsidRPr="00985493" w:rsidRDefault="00985493">
      <w:pPr>
        <w:autoSpaceDE w:val="0"/>
        <w:autoSpaceDN w:val="0"/>
        <w:spacing w:before="178" w:after="0" w:line="262" w:lineRule="auto"/>
        <w:ind w:left="180" w:right="5328"/>
        <w:rPr>
          <w:lang w:val="ru-RU"/>
        </w:rPr>
      </w:pPr>
      <w:r w:rsidRPr="009854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совершенствование: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C133ED" w:rsidRPr="00985493" w:rsidRDefault="00985493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осваивать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C133ED" w:rsidRPr="00985493" w:rsidRDefault="0098549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упражнения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C133ED" w:rsidRPr="00985493" w:rsidRDefault="0098549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осваивать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298" w:right="710" w:bottom="302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168" w:line="220" w:lineRule="exact"/>
        <w:rPr>
          <w:lang w:val="ru-RU"/>
        </w:rPr>
      </w:pPr>
    </w:p>
    <w:p w:rsidR="00C133ED" w:rsidRPr="00985493" w:rsidRDefault="00985493">
      <w:pPr>
        <w:autoSpaceDE w:val="0"/>
        <w:autoSpaceDN w:val="0"/>
        <w:spacing w:after="0" w:line="271" w:lineRule="auto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осваивать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</w:t>
      </w:r>
      <w:r w:rsidRPr="00985493">
        <w:rPr>
          <w:lang w:val="ru-RU"/>
        </w:rPr>
        <w:br/>
      </w:r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попеременно; прыжки толчком с двух ног вперёд, назад, с поворотом в обе стороны;</w:t>
      </w:r>
    </w:p>
    <w:p w:rsidR="00C133ED" w:rsidRPr="00985493" w:rsidRDefault="00985493">
      <w:pPr>
        <w:autoSpaceDE w:val="0"/>
        <w:autoSpaceDN w:val="0"/>
        <w:spacing w:before="238" w:after="0" w:line="230" w:lineRule="auto"/>
        <w:rPr>
          <w:lang w:val="ru-RU"/>
        </w:rPr>
      </w:pPr>
      <w:proofErr w:type="gramStart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>—  осваивать</w:t>
      </w:r>
      <w:proofErr w:type="gramEnd"/>
      <w:r w:rsidRPr="00985493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способы игровой деятельности.</w:t>
      </w:r>
    </w:p>
    <w:p w:rsidR="00C133ED" w:rsidRPr="00985493" w:rsidRDefault="00C133ED">
      <w:pPr>
        <w:rPr>
          <w:lang w:val="ru-RU"/>
        </w:rPr>
        <w:sectPr w:rsidR="00C133ED" w:rsidRPr="00985493">
          <w:pgSz w:w="11900" w:h="16840"/>
          <w:pgMar w:top="388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</w:p>
    <w:p w:rsidR="00C133ED" w:rsidRPr="00985493" w:rsidRDefault="00C133ED">
      <w:pPr>
        <w:autoSpaceDE w:val="0"/>
        <w:autoSpaceDN w:val="0"/>
        <w:spacing w:after="64" w:line="220" w:lineRule="exact"/>
        <w:rPr>
          <w:lang w:val="ru-RU"/>
        </w:rPr>
      </w:pPr>
    </w:p>
    <w:p w:rsidR="00C133ED" w:rsidRPr="003C026B" w:rsidRDefault="00C133ED">
      <w:pPr>
        <w:autoSpaceDE w:val="0"/>
        <w:autoSpaceDN w:val="0"/>
        <w:spacing w:after="0" w:line="14" w:lineRule="exact"/>
        <w:rPr>
          <w:lang w:val="ru-RU"/>
        </w:rPr>
      </w:pPr>
    </w:p>
    <w:p w:rsidR="00E6317A" w:rsidRPr="003C026B" w:rsidRDefault="00E6317A" w:rsidP="00E6317A">
      <w:pPr>
        <w:spacing w:before="80"/>
        <w:ind w:left="106"/>
        <w:rPr>
          <w:b/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799C6" id="Прямоугольник 4" o:spid="_x0000_s1026" style="position:absolute;margin-left:33.3pt;margin-top:17.65pt;width:775.6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3C026B">
        <w:rPr>
          <w:b/>
          <w:sz w:val="19"/>
          <w:lang w:val="ru-RU"/>
        </w:rPr>
        <w:t>ТЕМАТИЧЕСКОЕ</w:t>
      </w:r>
      <w:r w:rsidRPr="003C026B">
        <w:rPr>
          <w:b/>
          <w:spacing w:val="9"/>
          <w:sz w:val="19"/>
          <w:lang w:val="ru-RU"/>
        </w:rPr>
        <w:t xml:space="preserve"> </w:t>
      </w:r>
      <w:r w:rsidRPr="003C026B">
        <w:rPr>
          <w:b/>
          <w:sz w:val="19"/>
          <w:lang w:val="ru-RU"/>
        </w:rPr>
        <w:t>ПЛАНИРОВАНИЕ</w:t>
      </w:r>
    </w:p>
    <w:p w:rsidR="00E6317A" w:rsidRPr="003C026B" w:rsidRDefault="00E6317A" w:rsidP="00E6317A">
      <w:pPr>
        <w:pStyle w:val="af"/>
        <w:spacing w:before="2"/>
        <w:rPr>
          <w:b/>
          <w:sz w:val="14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E6317A" w:rsidRPr="009948F8" w:rsidTr="00532922">
        <w:trPr>
          <w:trHeight w:val="333"/>
        </w:trPr>
        <w:tc>
          <w:tcPr>
            <w:tcW w:w="396" w:type="dxa"/>
            <w:vMerge w:val="restart"/>
          </w:tcPr>
          <w:p w:rsidR="00E6317A" w:rsidRPr="009948F8" w:rsidRDefault="00E6317A" w:rsidP="00532922">
            <w:pPr>
              <w:pStyle w:val="TableParagraph"/>
              <w:spacing w:before="74" w:line="266" w:lineRule="auto"/>
              <w:ind w:right="62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№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3350" w:type="dxa"/>
            <w:vMerge w:val="restart"/>
          </w:tcPr>
          <w:p w:rsidR="00E6317A" w:rsidRPr="009948F8" w:rsidRDefault="00E6317A" w:rsidP="00532922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Наименование</w:t>
            </w:r>
            <w:r w:rsidRPr="009948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разделов</w:t>
            </w:r>
            <w:r w:rsidRPr="009948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тем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6317A" w:rsidRPr="009948F8" w:rsidRDefault="00E6317A" w:rsidP="00532922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9948F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04" w:type="dxa"/>
            <w:vMerge w:val="restart"/>
          </w:tcPr>
          <w:p w:rsidR="00E6317A" w:rsidRPr="009948F8" w:rsidRDefault="00E6317A" w:rsidP="00532922">
            <w:pPr>
              <w:pStyle w:val="TableParagraph"/>
              <w:spacing w:before="74" w:line="266" w:lineRule="auto"/>
              <w:ind w:left="78" w:right="40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Дата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2677" w:type="dxa"/>
            <w:vMerge w:val="restart"/>
          </w:tcPr>
          <w:p w:rsidR="00E6317A" w:rsidRPr="009948F8" w:rsidRDefault="00E6317A" w:rsidP="00532922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9948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E6317A" w:rsidRPr="009948F8" w:rsidRDefault="00E6317A" w:rsidP="00532922">
            <w:pPr>
              <w:pStyle w:val="TableParagraph"/>
              <w:spacing w:before="74" w:line="266" w:lineRule="auto"/>
              <w:ind w:left="79" w:right="332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Виды,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формы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4382" w:type="dxa"/>
            <w:vMerge w:val="restart"/>
          </w:tcPr>
          <w:p w:rsidR="00E6317A" w:rsidRPr="009948F8" w:rsidRDefault="00E6317A" w:rsidP="00532922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E6317A" w:rsidRPr="009948F8" w:rsidTr="0053292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E6317A" w:rsidRPr="009948F8" w:rsidRDefault="00E6317A" w:rsidP="00532922">
            <w:pPr>
              <w:rPr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 w:rsidR="00E6317A" w:rsidRPr="009948F8" w:rsidRDefault="00E6317A" w:rsidP="00532922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proofErr w:type="gramStart"/>
            <w:r w:rsidRPr="009948F8">
              <w:rPr>
                <w:b/>
                <w:w w:val="105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74" w:line="266" w:lineRule="auto"/>
              <w:ind w:right="44"/>
              <w:rPr>
                <w:b/>
                <w:sz w:val="24"/>
                <w:szCs w:val="24"/>
              </w:rPr>
            </w:pPr>
            <w:proofErr w:type="gramStart"/>
            <w:r w:rsidRPr="009948F8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proofErr w:type="gramEnd"/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proofErr w:type="gramStart"/>
            <w:r w:rsidRPr="009948F8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proofErr w:type="gramEnd"/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E6317A" w:rsidRPr="009948F8" w:rsidRDefault="00E6317A" w:rsidP="00532922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E6317A" w:rsidRPr="009948F8" w:rsidRDefault="00E6317A" w:rsidP="00532922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E6317A" w:rsidRPr="009948F8" w:rsidRDefault="00E6317A" w:rsidP="00532922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nil"/>
            </w:tcBorders>
          </w:tcPr>
          <w:p w:rsidR="00E6317A" w:rsidRPr="009948F8" w:rsidRDefault="00E6317A" w:rsidP="00532922">
            <w:pPr>
              <w:rPr>
                <w:sz w:val="24"/>
                <w:szCs w:val="24"/>
              </w:rPr>
            </w:pPr>
          </w:p>
        </w:tc>
      </w:tr>
      <w:tr w:rsidR="00E6317A" w:rsidRPr="003C026B" w:rsidTr="00532922">
        <w:trPr>
          <w:trHeight w:val="333"/>
        </w:trPr>
        <w:tc>
          <w:tcPr>
            <w:tcW w:w="15497" w:type="dxa"/>
            <w:gridSpan w:val="9"/>
          </w:tcPr>
          <w:p w:rsidR="00E6317A" w:rsidRPr="009948F8" w:rsidRDefault="00E6317A" w:rsidP="00532922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Раздел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1.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Знания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о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физической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культуре</w:t>
            </w:r>
          </w:p>
        </w:tc>
      </w:tr>
      <w:tr w:rsidR="00E6317A" w:rsidRPr="003C026B" w:rsidTr="00532922">
        <w:trPr>
          <w:trHeight w:val="6672"/>
        </w:trPr>
        <w:tc>
          <w:tcPr>
            <w:tcW w:w="396" w:type="dxa"/>
          </w:tcPr>
          <w:p w:rsidR="00E6317A" w:rsidRPr="009948F8" w:rsidRDefault="00E6317A" w:rsidP="0053292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350" w:type="dxa"/>
          </w:tcPr>
          <w:p w:rsidR="00E6317A" w:rsidRPr="009948F8" w:rsidRDefault="00E6317A" w:rsidP="00532922">
            <w:pPr>
              <w:pStyle w:val="TableParagraph"/>
              <w:spacing w:before="74" w:line="266" w:lineRule="auto"/>
              <w:ind w:right="235"/>
              <w:jc w:val="both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 xml:space="preserve">Правила поведения </w:t>
            </w:r>
            <w:r w:rsidRPr="009948F8">
              <w:rPr>
                <w:b/>
                <w:w w:val="105"/>
                <w:sz w:val="24"/>
                <w:szCs w:val="24"/>
              </w:rPr>
              <w:t>на уроках физической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 xml:space="preserve">культуры. Общие </w:t>
            </w:r>
            <w:r w:rsidRPr="009948F8">
              <w:rPr>
                <w:b/>
                <w:w w:val="105"/>
                <w:sz w:val="24"/>
                <w:szCs w:val="24"/>
              </w:rPr>
              <w:t>принципы выполнения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физических упражнений. Гимнастический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шаг.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Гимнастический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(мягкий)</w:t>
            </w:r>
            <w:r w:rsidRPr="009948F8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бег.</w:t>
            </w:r>
          </w:p>
          <w:p w:rsidR="00E6317A" w:rsidRPr="009948F8" w:rsidRDefault="00E6317A" w:rsidP="00532922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Основные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хореографические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позиции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2677" w:type="dxa"/>
          </w:tcPr>
          <w:p w:rsidR="00E6317A" w:rsidRPr="009948F8" w:rsidRDefault="00E6317A" w:rsidP="00532922">
            <w:pPr>
              <w:pStyle w:val="TableParagraph"/>
              <w:spacing w:before="74" w:line="266" w:lineRule="auto"/>
              <w:ind w:left="78" w:right="53"/>
              <w:jc w:val="both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Находить необходимую </w:t>
            </w:r>
            <w:r w:rsidRPr="009948F8">
              <w:rPr>
                <w:w w:val="105"/>
                <w:sz w:val="24"/>
                <w:szCs w:val="24"/>
              </w:rPr>
              <w:t>информацию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по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темам: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Гимнастика.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Игры.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Туризм.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Спорт;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8" w:right="347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 понятие: Физическая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культура;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8" w:right="32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Понимать разницу в задачах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физической культуры и спорта;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Формулировать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общие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принципы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выполнения гимнастических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упражнений;</w:t>
            </w:r>
          </w:p>
          <w:p w:rsidR="00E6317A" w:rsidRPr="009948F8" w:rsidRDefault="00E6317A" w:rsidP="00532922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кратко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характеризовать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понятие «Здоровый образ жизни»;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Понимать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формулировать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задачи</w:t>
            </w:r>
          </w:p>
          <w:p w:rsidR="00E6317A" w:rsidRPr="009948F8" w:rsidRDefault="00E6317A" w:rsidP="00532922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«ГТО»;</w:t>
            </w:r>
          </w:p>
          <w:p w:rsidR="00E6317A" w:rsidRPr="009948F8" w:rsidRDefault="00E6317A" w:rsidP="00532922">
            <w:pPr>
              <w:pStyle w:val="TableParagraph"/>
              <w:spacing w:before="19" w:line="266" w:lineRule="auto"/>
              <w:ind w:left="78" w:right="29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Уметь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составлять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распорядок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дня;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Знать правила личной гигиены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правила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закаливания;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отличать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физические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качества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«Гибкость»</w:t>
            </w:r>
            <w:r w:rsidRPr="009948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8" w:right="1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«Координация». </w:t>
            </w:r>
            <w:r w:rsidRPr="009948F8">
              <w:rPr>
                <w:w w:val="105"/>
                <w:sz w:val="24"/>
                <w:szCs w:val="24"/>
              </w:rPr>
              <w:t>Описывать формы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наблюдения за динамикой </w:t>
            </w:r>
            <w:r w:rsidRPr="009948F8">
              <w:rPr>
                <w:w w:val="105"/>
                <w:sz w:val="24"/>
                <w:szCs w:val="24"/>
              </w:rPr>
              <w:t>развития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гибкости и координационных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способностей;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8" w:right="5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Определять состав одежды для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занятий физическими упражнениями,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основной перечень необходимого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спортивного оборудования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инвентаря для занятий основной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гимнастикой;</w:t>
            </w:r>
          </w:p>
          <w:p w:rsidR="00E6317A" w:rsidRPr="009948F8" w:rsidRDefault="00E6317A" w:rsidP="00532922">
            <w:pPr>
              <w:pStyle w:val="TableParagraph"/>
              <w:spacing w:before="4" w:line="266" w:lineRule="auto"/>
              <w:ind w:left="78" w:right="12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Знать строевые команды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при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организации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строя;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Понимать и раскрывать основные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безопасные </w:t>
            </w:r>
            <w:r w:rsidRPr="009948F8">
              <w:rPr>
                <w:w w:val="105"/>
                <w:sz w:val="24"/>
                <w:szCs w:val="24"/>
              </w:rPr>
              <w:t>принципы поведения на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уроках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физической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культуры;</w:t>
            </w:r>
          </w:p>
        </w:tc>
        <w:tc>
          <w:tcPr>
            <w:tcW w:w="1116" w:type="dxa"/>
          </w:tcPr>
          <w:p w:rsidR="00E6317A" w:rsidRPr="009948F8" w:rsidRDefault="00E6317A" w:rsidP="00532922">
            <w:pPr>
              <w:pStyle w:val="TableParagraph"/>
              <w:spacing w:before="7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E6317A" w:rsidRPr="009948F8" w:rsidRDefault="00E6317A" w:rsidP="00532922">
            <w:pPr>
              <w:pStyle w:val="TableParagraph"/>
              <w:spacing w:before="74" w:line="266" w:lineRule="auto"/>
              <w:ind w:left="79" w:right="14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«Как возникли первые соревнования»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https://resh.edu.ru/subject/lesson/5733/start/168855/ </w:t>
            </w:r>
            <w:r w:rsidRPr="009948F8">
              <w:rPr>
                <w:w w:val="105"/>
                <w:sz w:val="24"/>
                <w:szCs w:val="24"/>
              </w:rPr>
              <w:t>Урок «Виды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передвижения»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https://resh.edu.ru/subject/lesson/5738/start/168896/</w:t>
            </w:r>
          </w:p>
        </w:tc>
      </w:tr>
    </w:tbl>
    <w:p w:rsidR="00E6317A" w:rsidRPr="00E6317A" w:rsidRDefault="00E6317A" w:rsidP="00E6317A">
      <w:pPr>
        <w:spacing w:line="266" w:lineRule="auto"/>
        <w:rPr>
          <w:sz w:val="24"/>
          <w:szCs w:val="24"/>
          <w:lang w:val="ru-RU"/>
        </w:rPr>
        <w:sectPr w:rsidR="00E6317A" w:rsidRPr="00E6317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E6317A" w:rsidRPr="003C026B" w:rsidTr="00532922">
        <w:trPr>
          <w:trHeight w:val="6120"/>
        </w:trPr>
        <w:tc>
          <w:tcPr>
            <w:tcW w:w="396" w:type="dxa"/>
          </w:tcPr>
          <w:p w:rsidR="00E6317A" w:rsidRPr="009948F8" w:rsidRDefault="00E6317A" w:rsidP="0053292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50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right="98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Место для занятий физическими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упражнениями.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Спортивное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оборудование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инвентарь. Одежда для занятий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физическими упражнениями. Техника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безопасности при выполнении физических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 xml:space="preserve">упражнений, </w:t>
            </w:r>
            <w:r w:rsidRPr="009948F8">
              <w:rPr>
                <w:b/>
                <w:w w:val="105"/>
                <w:sz w:val="24"/>
                <w:szCs w:val="24"/>
              </w:rPr>
              <w:t>проведении игр и спортивных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эстафет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2677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8" w:right="347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 понятие: Физическая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культура;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8" w:right="32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Понимать разницу в задачах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физической культуры и спорта;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Формулировать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общие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принципы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выполнения гимнастических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упражнений;</w:t>
            </w:r>
          </w:p>
          <w:p w:rsidR="00E6317A" w:rsidRPr="009948F8" w:rsidRDefault="00E6317A" w:rsidP="00532922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кратко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характеризовать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понятие «Здоровый образ жизни»;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Понимать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формулировать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задачи</w:t>
            </w:r>
          </w:p>
          <w:p w:rsidR="00E6317A" w:rsidRPr="009948F8" w:rsidRDefault="00E6317A" w:rsidP="00532922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«ГТО»;</w:t>
            </w:r>
          </w:p>
          <w:p w:rsidR="00E6317A" w:rsidRPr="009948F8" w:rsidRDefault="00E6317A" w:rsidP="00532922">
            <w:pPr>
              <w:pStyle w:val="TableParagraph"/>
              <w:spacing w:before="19" w:line="266" w:lineRule="auto"/>
              <w:ind w:left="78" w:right="29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Уметь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составлять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распорядок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дня;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Знать правила личной гигиены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правила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закаливания;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Понимать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отличать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физические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качества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«Гибкость»</w:t>
            </w:r>
            <w:r w:rsidRPr="009948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8" w:right="1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«Координация». </w:t>
            </w:r>
            <w:r w:rsidRPr="009948F8">
              <w:rPr>
                <w:w w:val="105"/>
                <w:sz w:val="24"/>
                <w:szCs w:val="24"/>
              </w:rPr>
              <w:t>Описывать формы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наблюдения за динамикой </w:t>
            </w:r>
            <w:r w:rsidRPr="009948F8">
              <w:rPr>
                <w:w w:val="105"/>
                <w:sz w:val="24"/>
                <w:szCs w:val="24"/>
              </w:rPr>
              <w:t>развития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гибкости и координационных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способностей;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8" w:right="5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Определять состав одежды для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занятий физическими упражнениями,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основной перечень необходимого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спортивного оборудования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инвентаря для занятий основной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гимнастикой;</w:t>
            </w:r>
          </w:p>
          <w:p w:rsidR="00E6317A" w:rsidRPr="009948F8" w:rsidRDefault="00E6317A" w:rsidP="00532922">
            <w:pPr>
              <w:pStyle w:val="TableParagraph"/>
              <w:spacing w:before="4" w:line="266" w:lineRule="auto"/>
              <w:ind w:left="78" w:right="12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Знать строевые команды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при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организации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строя;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Понимать и раскрывать основные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безопасные </w:t>
            </w:r>
            <w:r w:rsidRPr="009948F8">
              <w:rPr>
                <w:w w:val="105"/>
                <w:sz w:val="24"/>
                <w:szCs w:val="24"/>
              </w:rPr>
              <w:t>принципы поведения на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уроках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физической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культуры;</w:t>
            </w:r>
          </w:p>
        </w:tc>
        <w:tc>
          <w:tcPr>
            <w:tcW w:w="1116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7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«Закаливание»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https://resh.edu.ru/subject/lesson/5737/start/168999/ </w:t>
            </w:r>
            <w:r w:rsidRPr="009948F8">
              <w:rPr>
                <w:w w:val="105"/>
                <w:sz w:val="24"/>
                <w:szCs w:val="24"/>
              </w:rPr>
              <w:t>Урок «Режим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дня, утренняя зарядка»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https://resh.edu.ru/subject/lesson/5736/start/168916/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E6317A" w:rsidRPr="009948F8" w:rsidRDefault="00E6317A" w:rsidP="00532922">
            <w:pPr>
              <w:pStyle w:val="TableParagraph"/>
              <w:spacing w:before="3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«Итоговый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«Знание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-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сила!»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https://resh.edu.ru/subject/lesson/4186/start/169020/</w:t>
            </w:r>
          </w:p>
        </w:tc>
      </w:tr>
      <w:tr w:rsidR="00E6317A" w:rsidRPr="003C026B" w:rsidTr="00532922">
        <w:trPr>
          <w:trHeight w:val="2254"/>
        </w:trPr>
        <w:tc>
          <w:tcPr>
            <w:tcW w:w="396" w:type="dxa"/>
          </w:tcPr>
          <w:p w:rsidR="00E6317A" w:rsidRPr="009948F8" w:rsidRDefault="00E6317A" w:rsidP="0053292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350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right="98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Строевые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команды,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построения,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расчёта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677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8" w:right="5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Определять состав одежды для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занятий физическими упражнениями,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основной перечень необходимого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спортивного оборудования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инвентаря для занятий основной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гимнастикой;</w:t>
            </w:r>
          </w:p>
          <w:p w:rsidR="00E6317A" w:rsidRPr="009948F8" w:rsidRDefault="00E6317A" w:rsidP="00532922">
            <w:pPr>
              <w:pStyle w:val="TableParagraph"/>
              <w:spacing w:before="4" w:line="266" w:lineRule="auto"/>
              <w:ind w:left="78" w:right="12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Знать строевые команды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определения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при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организации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строя;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lastRenderedPageBreak/>
              <w:t>Понимать и раскрывать основные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безопасные </w:t>
            </w:r>
            <w:r w:rsidRPr="009948F8">
              <w:rPr>
                <w:w w:val="105"/>
                <w:sz w:val="24"/>
                <w:szCs w:val="24"/>
              </w:rPr>
              <w:t>принципы поведения на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уроках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физической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культуры;</w:t>
            </w:r>
          </w:p>
        </w:tc>
        <w:tc>
          <w:tcPr>
            <w:tcW w:w="1116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«Строевые упражнения. Наклон вперед из положения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стоя»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https://resh.edu.ru/subject/lesson/4102/start/189523/</w:t>
            </w:r>
          </w:p>
        </w:tc>
      </w:tr>
      <w:tr w:rsidR="00E6317A" w:rsidRPr="003C026B" w:rsidTr="00532922">
        <w:trPr>
          <w:trHeight w:val="1101"/>
        </w:trPr>
        <w:tc>
          <w:tcPr>
            <w:tcW w:w="396" w:type="dxa"/>
          </w:tcPr>
          <w:p w:rsidR="00E6317A" w:rsidRPr="009948F8" w:rsidRDefault="00E6317A" w:rsidP="0053292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50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right="215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 xml:space="preserve">Физическая культура: Гимнастика. </w:t>
            </w:r>
            <w:r w:rsidRPr="009948F8">
              <w:rPr>
                <w:b/>
                <w:w w:val="105"/>
                <w:sz w:val="24"/>
                <w:szCs w:val="24"/>
              </w:rPr>
              <w:t>Игры.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Туризм. Спорт. Важность регулярных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занятий физической культурой в рамках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учебной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внеурочной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деятельности.</w:t>
            </w:r>
          </w:p>
          <w:p w:rsidR="00E6317A" w:rsidRPr="009948F8" w:rsidRDefault="00E6317A" w:rsidP="0053292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Основные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разделы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урока.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ГТО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677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Определять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кратко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характеризовать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понятие «Здоровый образ жизни»;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Понимать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формулировать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задачи</w:t>
            </w:r>
          </w:p>
          <w:p w:rsidR="00E6317A" w:rsidRPr="009948F8" w:rsidRDefault="00E6317A" w:rsidP="00532922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«ГТО»;</w:t>
            </w:r>
          </w:p>
        </w:tc>
        <w:tc>
          <w:tcPr>
            <w:tcW w:w="1116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«Физические качества»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https://resh.edu.ru/subject/lesson/4185/start/168937/</w:t>
            </w:r>
          </w:p>
        </w:tc>
      </w:tr>
    </w:tbl>
    <w:p w:rsidR="00E6317A" w:rsidRPr="00E6317A" w:rsidRDefault="00E6317A" w:rsidP="00E6317A">
      <w:pPr>
        <w:spacing w:line="266" w:lineRule="auto"/>
        <w:rPr>
          <w:sz w:val="24"/>
          <w:szCs w:val="24"/>
          <w:lang w:val="ru-RU"/>
        </w:rPr>
        <w:sectPr w:rsidR="00E6317A" w:rsidRPr="00E6317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E6317A" w:rsidRPr="003C026B" w:rsidTr="00532922">
        <w:trPr>
          <w:trHeight w:val="2830"/>
        </w:trPr>
        <w:tc>
          <w:tcPr>
            <w:tcW w:w="396" w:type="dxa"/>
          </w:tcPr>
          <w:p w:rsidR="00E6317A" w:rsidRPr="009948F8" w:rsidRDefault="00E6317A" w:rsidP="0053292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350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Распорядок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дня.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Личная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гигиена.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Основные</w:t>
            </w:r>
            <w:r w:rsidRPr="009948F8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правила</w:t>
            </w:r>
            <w:r w:rsidRPr="009948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личной</w:t>
            </w:r>
            <w:r w:rsidRPr="009948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гигиены.</w:t>
            </w:r>
            <w:r w:rsidRPr="009948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Закаливание.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2677" w:type="dxa"/>
          </w:tcPr>
          <w:p w:rsidR="00E6317A" w:rsidRPr="009948F8" w:rsidRDefault="00E6317A" w:rsidP="0053292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Беседа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учителем;</w:t>
            </w:r>
          </w:p>
          <w:p w:rsidR="00E6317A" w:rsidRPr="009948F8" w:rsidRDefault="00E6317A" w:rsidP="00E6317A">
            <w:pPr>
              <w:pStyle w:val="TableParagraph"/>
              <w:numPr>
                <w:ilvl w:val="0"/>
                <w:numId w:val="13"/>
              </w:numPr>
              <w:tabs>
                <w:tab w:val="left" w:pos="170"/>
              </w:tabs>
              <w:spacing w:before="20" w:line="266" w:lineRule="auto"/>
              <w:ind w:right="379" w:firstLine="0"/>
              <w:rPr>
                <w:sz w:val="24"/>
                <w:szCs w:val="24"/>
              </w:rPr>
            </w:pPr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использование</w:t>
            </w:r>
            <w:proofErr w:type="gramEnd"/>
            <w:r w:rsidRPr="009948F8">
              <w:rPr>
                <w:spacing w:val="-1"/>
                <w:w w:val="105"/>
                <w:sz w:val="24"/>
                <w:szCs w:val="24"/>
              </w:rPr>
              <w:t xml:space="preserve"> видеофильмов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иллюстративного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материала):;</w:t>
            </w:r>
          </w:p>
          <w:p w:rsidR="00E6317A" w:rsidRPr="009948F8" w:rsidRDefault="00E6317A" w:rsidP="00E6317A">
            <w:pPr>
              <w:pStyle w:val="TableParagraph"/>
              <w:numPr>
                <w:ilvl w:val="0"/>
                <w:numId w:val="13"/>
              </w:numPr>
              <w:tabs>
                <w:tab w:val="left" w:pos="170"/>
              </w:tabs>
              <w:spacing w:before="1" w:line="266" w:lineRule="auto"/>
              <w:ind w:right="378" w:firstLine="0"/>
              <w:rPr>
                <w:sz w:val="24"/>
                <w:szCs w:val="24"/>
              </w:rPr>
            </w:pPr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знакомятся</w:t>
            </w:r>
            <w:proofErr w:type="gramEnd"/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понятием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«личная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гигиена»; обсуждают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положительную связь личной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гигиены с состоянием здоровья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человека;</w:t>
            </w:r>
          </w:p>
          <w:p w:rsidR="00E6317A" w:rsidRPr="009948F8" w:rsidRDefault="00E6317A" w:rsidP="00E6317A">
            <w:pPr>
              <w:pStyle w:val="TableParagraph"/>
              <w:numPr>
                <w:ilvl w:val="0"/>
                <w:numId w:val="13"/>
              </w:numPr>
              <w:tabs>
                <w:tab w:val="left" w:pos="170"/>
              </w:tabs>
              <w:spacing w:before="3" w:line="266" w:lineRule="auto"/>
              <w:ind w:right="506" w:firstLine="0"/>
              <w:rPr>
                <w:sz w:val="24"/>
                <w:szCs w:val="24"/>
              </w:rPr>
            </w:pPr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знакомятся</w:t>
            </w:r>
            <w:proofErr w:type="gramEnd"/>
            <w:r w:rsidRPr="009948F8">
              <w:rPr>
                <w:spacing w:val="-1"/>
                <w:w w:val="105"/>
                <w:sz w:val="24"/>
                <w:szCs w:val="24"/>
              </w:rPr>
              <w:t xml:space="preserve"> с гигиеническими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процедурами и правилами их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выполнения;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8" w:right="129"/>
              <w:rPr>
                <w:sz w:val="24"/>
                <w:szCs w:val="24"/>
              </w:rPr>
            </w:pPr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устанавливают</w:t>
            </w:r>
            <w:proofErr w:type="gramEnd"/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время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их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проведения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режиме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дня.;</w:t>
            </w:r>
          </w:p>
          <w:p w:rsidR="00E6317A" w:rsidRPr="009948F8" w:rsidRDefault="00E6317A" w:rsidP="00532922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;</w:t>
            </w:r>
          </w:p>
        </w:tc>
        <w:tc>
          <w:tcPr>
            <w:tcW w:w="1116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«Гигиена. Личная гигиена»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https://resh.edu.ru/subject/lesson/5097/start/168957/</w:t>
            </w:r>
          </w:p>
        </w:tc>
      </w:tr>
      <w:tr w:rsidR="00E6317A" w:rsidRPr="009948F8" w:rsidTr="00532922">
        <w:trPr>
          <w:trHeight w:val="333"/>
        </w:trPr>
        <w:tc>
          <w:tcPr>
            <w:tcW w:w="3746" w:type="dxa"/>
            <w:gridSpan w:val="2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Итого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223" w:type="dxa"/>
            <w:gridSpan w:val="6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E6317A" w:rsidRPr="009948F8" w:rsidTr="00532922">
        <w:trPr>
          <w:trHeight w:val="333"/>
        </w:trPr>
        <w:tc>
          <w:tcPr>
            <w:tcW w:w="15497" w:type="dxa"/>
            <w:gridSpan w:val="9"/>
          </w:tcPr>
          <w:p w:rsidR="00E6317A" w:rsidRPr="009948F8" w:rsidRDefault="00E6317A" w:rsidP="00532922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2.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Способы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физкультурной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</w:tr>
      <w:tr w:rsidR="00E6317A" w:rsidRPr="003C026B" w:rsidTr="00532922">
        <w:trPr>
          <w:trHeight w:val="909"/>
        </w:trPr>
        <w:tc>
          <w:tcPr>
            <w:tcW w:w="396" w:type="dxa"/>
          </w:tcPr>
          <w:p w:rsidR="00E6317A" w:rsidRPr="009948F8" w:rsidRDefault="00E6317A" w:rsidP="0053292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350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Самостоятельные занятия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общеразвивающими и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948F8">
              <w:rPr>
                <w:b/>
                <w:sz w:val="24"/>
                <w:szCs w:val="24"/>
              </w:rPr>
              <w:t>здоровьеформирующими</w:t>
            </w:r>
            <w:proofErr w:type="spellEnd"/>
            <w:r w:rsidRPr="009948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48F8">
              <w:rPr>
                <w:b/>
                <w:sz w:val="24"/>
                <w:szCs w:val="24"/>
              </w:rPr>
              <w:t>физическими</w:t>
            </w:r>
            <w:r w:rsidRPr="009948F8">
              <w:rPr>
                <w:b/>
                <w:spacing w:val="-3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упражнениями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2677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8" w:right="215"/>
              <w:jc w:val="both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Отбирать и составлять </w:t>
            </w:r>
            <w:r w:rsidRPr="009948F8">
              <w:rPr>
                <w:w w:val="105"/>
                <w:sz w:val="24"/>
                <w:szCs w:val="24"/>
              </w:rPr>
              <w:t>упражнения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основной гимнастики </w:t>
            </w:r>
            <w:r w:rsidRPr="009948F8">
              <w:rPr>
                <w:w w:val="105"/>
                <w:sz w:val="24"/>
                <w:szCs w:val="24"/>
              </w:rPr>
              <w:t>для утренней</w:t>
            </w:r>
            <w:r w:rsidRPr="009948F8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зарядки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физкультминуток;</w:t>
            </w:r>
          </w:p>
          <w:p w:rsidR="00E6317A" w:rsidRPr="009948F8" w:rsidRDefault="00E6317A" w:rsidP="00532922">
            <w:pPr>
              <w:pStyle w:val="TableParagraph"/>
              <w:spacing w:before="2"/>
              <w:ind w:left="78"/>
              <w:jc w:val="both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Вести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дневник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измерений;</w:t>
            </w:r>
          </w:p>
        </w:tc>
        <w:tc>
          <w:tcPr>
            <w:tcW w:w="1116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«Режим дня, утренняя зарядка»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https://resh.edu.ru/subject/lesson/5736/start/168916/</w:t>
            </w:r>
          </w:p>
        </w:tc>
      </w:tr>
      <w:tr w:rsidR="00E6317A" w:rsidRPr="003C026B" w:rsidTr="00532922">
        <w:trPr>
          <w:trHeight w:val="2086"/>
        </w:trPr>
        <w:tc>
          <w:tcPr>
            <w:tcW w:w="396" w:type="dxa"/>
          </w:tcPr>
          <w:p w:rsidR="00E6317A" w:rsidRPr="009948F8" w:rsidRDefault="00E6317A" w:rsidP="0053292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50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right="98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Самостоятельные развивающие подвижные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игры и спортивные эстафеты, строевые</w:t>
            </w:r>
            <w:r w:rsidRPr="009948F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упражнения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677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8" w:right="367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Общаться и взаимодействовать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игровой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деятельности;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8" w:right="163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Проводить общеразвивающие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z w:val="24"/>
                <w:szCs w:val="24"/>
              </w:rPr>
              <w:t>(музыкально-сценические),</w:t>
            </w:r>
            <w:r w:rsidRPr="009948F8">
              <w:rPr>
                <w:spacing w:val="5"/>
                <w:sz w:val="24"/>
                <w:szCs w:val="24"/>
              </w:rPr>
              <w:t xml:space="preserve"> </w:t>
            </w:r>
            <w:r w:rsidRPr="009948F8">
              <w:rPr>
                <w:sz w:val="24"/>
                <w:szCs w:val="24"/>
              </w:rPr>
              <w:t>ролевые</w:t>
            </w:r>
            <w:r w:rsidRPr="009948F8">
              <w:rPr>
                <w:spacing w:val="1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подвижные игры и спортивные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эстафеты с элементами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соревновательной деятельности;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Составлять игровые задания;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Общаться и взаимодействовать в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игровой</w:t>
            </w:r>
            <w:r w:rsidRPr="009948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деятельности;</w:t>
            </w:r>
          </w:p>
        </w:tc>
        <w:tc>
          <w:tcPr>
            <w:tcW w:w="1116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74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№44. Правила безопасности и возникновения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подвижных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игрhttps://resh.edu.ru/subject/lesson/4144/start/326644/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 № 45. Подвижные игры на развитие ловкости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https://resh.edu.ru/subject/lesson/5752/start/326665/</w:t>
            </w:r>
          </w:p>
          <w:p w:rsidR="00E6317A" w:rsidRPr="009948F8" w:rsidRDefault="00E6317A" w:rsidP="00532922">
            <w:pPr>
              <w:pStyle w:val="TableParagraph"/>
              <w:spacing w:before="4" w:line="266" w:lineRule="auto"/>
              <w:ind w:left="79" w:right="43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№ 46. Игры для ловких и быстрых – «Подвижные игры с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перебежками»https://resh.edu.ru/subject/lesson/4236/start/326520/</w:t>
            </w:r>
            <w:proofErr w:type="gramEnd"/>
          </w:p>
        </w:tc>
      </w:tr>
      <w:tr w:rsidR="00E6317A" w:rsidRPr="003C026B" w:rsidTr="00532922">
        <w:trPr>
          <w:trHeight w:val="2830"/>
        </w:trPr>
        <w:tc>
          <w:tcPr>
            <w:tcW w:w="396" w:type="dxa"/>
          </w:tcPr>
          <w:p w:rsidR="00E6317A" w:rsidRPr="009948F8" w:rsidRDefault="00E6317A" w:rsidP="0053292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3350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right="622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Самоконтроль.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Строевые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команды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построения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2677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8" w:right="42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Знать и определять внешние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признаки утомления во время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занятий гимнастикой;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Соблюдать рекомендации по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дыханию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технике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выполнения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физических упражнений;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Различать и самостоятельно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организовывать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построения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</w:p>
          <w:p w:rsidR="00E6317A" w:rsidRPr="009948F8" w:rsidRDefault="00E6317A" w:rsidP="00532922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строевым</w:t>
            </w:r>
            <w:proofErr w:type="gramEnd"/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командам: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«Становись!»,</w:t>
            </w:r>
          </w:p>
          <w:p w:rsidR="00E6317A" w:rsidRPr="009948F8" w:rsidRDefault="00E6317A" w:rsidP="0053292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«Равняйсь!»,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«Смирно!»,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«Вольно!»,</w:t>
            </w:r>
          </w:p>
          <w:p w:rsidR="00E6317A" w:rsidRPr="009948F8" w:rsidRDefault="00E6317A" w:rsidP="00532922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«Отставить!», «Разойдись», «По-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порядку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рассчитайсь!»,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«На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первый</w:t>
            </w:r>
          </w:p>
          <w:p w:rsidR="00E6317A" w:rsidRPr="009948F8" w:rsidRDefault="00E6317A" w:rsidP="00532922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—второй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рассчитайсь!»,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«На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первый</w:t>
            </w:r>
          </w:p>
          <w:p w:rsidR="00E6317A" w:rsidRPr="009948F8" w:rsidRDefault="00E6317A" w:rsidP="0053292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—третий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рассчитайсь!»;</w:t>
            </w:r>
          </w:p>
        </w:tc>
        <w:tc>
          <w:tcPr>
            <w:tcW w:w="1116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48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382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«Строевые упражнения. Наклон вперед из положения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стоя»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https://resh.edu.ru/subject/lesson/4102/start/189523/</w:t>
            </w:r>
          </w:p>
        </w:tc>
      </w:tr>
      <w:tr w:rsidR="00E6317A" w:rsidRPr="009948F8" w:rsidTr="00532922">
        <w:trPr>
          <w:trHeight w:val="333"/>
        </w:trPr>
        <w:tc>
          <w:tcPr>
            <w:tcW w:w="3746" w:type="dxa"/>
            <w:gridSpan w:val="2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223" w:type="dxa"/>
            <w:gridSpan w:val="6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E6317A" w:rsidRPr="009948F8" w:rsidTr="00532922">
        <w:trPr>
          <w:trHeight w:val="333"/>
        </w:trPr>
        <w:tc>
          <w:tcPr>
            <w:tcW w:w="15497" w:type="dxa"/>
            <w:gridSpan w:val="9"/>
          </w:tcPr>
          <w:p w:rsidR="00E6317A" w:rsidRPr="009948F8" w:rsidRDefault="00E6317A" w:rsidP="00532922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3.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Физкультурно-оздоровительная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деятельность</w:t>
            </w:r>
          </w:p>
        </w:tc>
      </w:tr>
    </w:tbl>
    <w:p w:rsidR="00E6317A" w:rsidRPr="009948F8" w:rsidRDefault="00E6317A" w:rsidP="00E6317A">
      <w:pPr>
        <w:rPr>
          <w:sz w:val="24"/>
          <w:szCs w:val="24"/>
        </w:rPr>
        <w:sectPr w:rsidR="00E6317A" w:rsidRPr="009948F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E6317A" w:rsidRPr="003C026B" w:rsidTr="00532922">
        <w:trPr>
          <w:trHeight w:val="8377"/>
        </w:trPr>
        <w:tc>
          <w:tcPr>
            <w:tcW w:w="396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350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right="971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Освоение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упражнений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основной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гимнастики:</w:t>
            </w:r>
          </w:p>
          <w:p w:rsidR="00E6317A" w:rsidRPr="009948F8" w:rsidRDefault="00E6317A" w:rsidP="00E6317A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2" w:line="266" w:lineRule="auto"/>
              <w:ind w:right="299" w:firstLine="0"/>
              <w:rPr>
                <w:b/>
                <w:sz w:val="24"/>
                <w:szCs w:val="24"/>
              </w:rPr>
            </w:pPr>
            <w:proofErr w:type="gramStart"/>
            <w:r w:rsidRPr="009948F8">
              <w:rPr>
                <w:b/>
                <w:spacing w:val="-1"/>
                <w:w w:val="105"/>
                <w:sz w:val="24"/>
                <w:szCs w:val="24"/>
              </w:rPr>
              <w:t>для</w:t>
            </w:r>
            <w:proofErr w:type="gramEnd"/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формирования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развития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опорно-</w:t>
            </w:r>
            <w:r w:rsidRPr="009948F8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двигательного</w:t>
            </w:r>
            <w:r w:rsidRPr="009948F8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аппарата;</w:t>
            </w:r>
          </w:p>
          <w:p w:rsidR="00E6317A" w:rsidRPr="009948F8" w:rsidRDefault="00E6317A" w:rsidP="00E6317A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1" w:line="266" w:lineRule="auto"/>
              <w:ind w:right="239" w:firstLine="0"/>
              <w:rPr>
                <w:b/>
                <w:sz w:val="24"/>
                <w:szCs w:val="24"/>
              </w:rPr>
            </w:pPr>
            <w:proofErr w:type="gramStart"/>
            <w:r w:rsidRPr="009948F8">
              <w:rPr>
                <w:b/>
                <w:spacing w:val="-1"/>
                <w:w w:val="105"/>
                <w:sz w:val="24"/>
                <w:szCs w:val="24"/>
              </w:rPr>
              <w:t>для</w:t>
            </w:r>
            <w:proofErr w:type="gramEnd"/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развития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координации,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моторики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жизненно</w:t>
            </w:r>
            <w:r w:rsidRPr="009948F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важных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навыков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умений.</w:t>
            </w:r>
          </w:p>
          <w:p w:rsidR="00E6317A" w:rsidRPr="009948F8" w:rsidRDefault="00E6317A" w:rsidP="0053292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Контроль</w:t>
            </w:r>
            <w:r w:rsidRPr="009948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величины</w:t>
            </w:r>
            <w:r w:rsidRPr="009948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нагрузки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дыхания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03.09-18.01</w:t>
            </w:r>
          </w:p>
        </w:tc>
        <w:tc>
          <w:tcPr>
            <w:tcW w:w="2677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8" w:right="13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948F8">
              <w:rPr>
                <w:w w:val="105"/>
                <w:sz w:val="24"/>
                <w:szCs w:val="24"/>
              </w:rPr>
              <w:t>умений по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упражнений для формирования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развития опорно-двигательного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аппарата;</w:t>
            </w:r>
          </w:p>
          <w:p w:rsidR="00E6317A" w:rsidRPr="009948F8" w:rsidRDefault="00E6317A" w:rsidP="00532922">
            <w:pPr>
              <w:pStyle w:val="TableParagraph"/>
              <w:spacing w:before="4" w:line="266" w:lineRule="auto"/>
              <w:ind w:left="78" w:right="13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948F8">
              <w:rPr>
                <w:w w:val="105"/>
                <w:sz w:val="24"/>
                <w:szCs w:val="24"/>
              </w:rPr>
              <w:t>умений по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упражнений для развития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координации, </w:t>
            </w:r>
            <w:r w:rsidRPr="009948F8">
              <w:rPr>
                <w:w w:val="105"/>
                <w:sz w:val="24"/>
                <w:szCs w:val="24"/>
              </w:rPr>
              <w:t>моторики и жизненно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важных навыков и умений;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Освоение универсальных умений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 xml:space="preserve">контролировать величину </w:t>
            </w:r>
            <w:r w:rsidRPr="009948F8">
              <w:rPr>
                <w:w w:val="105"/>
                <w:sz w:val="24"/>
                <w:szCs w:val="24"/>
              </w:rPr>
              <w:t>нагрузки;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Освоение универсальных умений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контролировать дыхание во время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выполнения гимнастических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упражнений;</w:t>
            </w:r>
          </w:p>
        </w:tc>
        <w:tc>
          <w:tcPr>
            <w:tcW w:w="1116" w:type="dxa"/>
          </w:tcPr>
          <w:p w:rsidR="00E6317A" w:rsidRPr="009948F8" w:rsidRDefault="00E6317A" w:rsidP="00532922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4382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№ 9. Правила безопасности на уроке легкой атлетики.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Техника челночного бега с высокого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стартаhttps://resh.edu.ru/subject/lesson/5739/conspect/326622/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 № 10. Беговые упражнения из различных исходных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положений. Игра «Мышеловка». Бег на 30 м с высокого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стартаhttps://resh.edu.ru/subject/lesson/4188/conspect/169061/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 № 11. Метание мешочка на дальность. Игра «Бросай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далеко, собирай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быстрее»https</w:t>
            </w:r>
            <w:proofErr w:type="spellEnd"/>
            <w:r w:rsidRPr="009948F8">
              <w:rPr>
                <w:spacing w:val="-1"/>
                <w:w w:val="105"/>
                <w:sz w:val="24"/>
                <w:szCs w:val="24"/>
              </w:rPr>
              <w:t>://resh.edu.ru/</w:t>
            </w:r>
            <w:proofErr w:type="spellStart"/>
            <w:r w:rsidRPr="009948F8">
              <w:rPr>
                <w:spacing w:val="-1"/>
                <w:w w:val="105"/>
                <w:sz w:val="24"/>
                <w:szCs w:val="24"/>
              </w:rPr>
              <w:t>subject</w:t>
            </w:r>
            <w:proofErr w:type="spellEnd"/>
            <w:r w:rsidRPr="009948F8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9948F8">
              <w:rPr>
                <w:spacing w:val="-1"/>
                <w:w w:val="105"/>
                <w:sz w:val="24"/>
                <w:szCs w:val="24"/>
              </w:rPr>
              <w:t>lesson</w:t>
            </w:r>
            <w:proofErr w:type="spellEnd"/>
            <w:r w:rsidRPr="009948F8">
              <w:rPr>
                <w:spacing w:val="-1"/>
                <w:w w:val="105"/>
                <w:sz w:val="24"/>
                <w:szCs w:val="24"/>
              </w:rPr>
              <w:t>/4063/</w:t>
            </w:r>
            <w:proofErr w:type="spellStart"/>
            <w:r w:rsidRPr="009948F8">
              <w:rPr>
                <w:spacing w:val="-1"/>
                <w:w w:val="105"/>
                <w:sz w:val="24"/>
                <w:szCs w:val="24"/>
              </w:rPr>
              <w:t>conspect</w:t>
            </w:r>
            <w:proofErr w:type="spellEnd"/>
            <w:r w:rsidRPr="009948F8">
              <w:rPr>
                <w:spacing w:val="-1"/>
                <w:w w:val="105"/>
                <w:sz w:val="24"/>
                <w:szCs w:val="24"/>
              </w:rPr>
              <w:t>/169081/</w:t>
            </w:r>
            <w:proofErr w:type="gramEnd"/>
            <w:r w:rsidRPr="009948F8">
              <w:rPr>
                <w:w w:val="105"/>
                <w:sz w:val="24"/>
                <w:szCs w:val="24"/>
              </w:rPr>
              <w:t xml:space="preserve"> Урок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№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12.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Упражнения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для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развития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силы.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Прыжок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длину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места. Игра «Быстро по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местам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».https://resh.edu.ru/subject/lesson/4078/conspect/326398/</w:t>
            </w:r>
            <w:proofErr w:type="gramEnd"/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 № 13. Метание в цель. Игра «Точно в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мишень»https</w:t>
            </w:r>
            <w:proofErr w:type="spellEnd"/>
            <w:r w:rsidRPr="009948F8">
              <w:rPr>
                <w:spacing w:val="-1"/>
                <w:w w:val="105"/>
                <w:sz w:val="24"/>
                <w:szCs w:val="24"/>
              </w:rPr>
              <w:t>://resh.edu.ru/</w:t>
            </w:r>
            <w:proofErr w:type="spellStart"/>
            <w:r w:rsidRPr="009948F8">
              <w:rPr>
                <w:spacing w:val="-1"/>
                <w:w w:val="105"/>
                <w:sz w:val="24"/>
                <w:szCs w:val="24"/>
              </w:rPr>
              <w:t>subject</w:t>
            </w:r>
            <w:proofErr w:type="spellEnd"/>
            <w:r w:rsidRPr="009948F8"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9948F8">
              <w:rPr>
                <w:spacing w:val="-1"/>
                <w:w w:val="105"/>
                <w:sz w:val="24"/>
                <w:szCs w:val="24"/>
              </w:rPr>
              <w:t>lesson</w:t>
            </w:r>
            <w:proofErr w:type="spellEnd"/>
            <w:r w:rsidRPr="009948F8">
              <w:rPr>
                <w:spacing w:val="-1"/>
                <w:w w:val="105"/>
                <w:sz w:val="24"/>
                <w:szCs w:val="24"/>
              </w:rPr>
              <w:t>/4187/</w:t>
            </w:r>
            <w:proofErr w:type="spellStart"/>
            <w:r w:rsidRPr="009948F8">
              <w:rPr>
                <w:spacing w:val="-1"/>
                <w:w w:val="105"/>
                <w:sz w:val="24"/>
                <w:szCs w:val="24"/>
              </w:rPr>
              <w:t>conspect</w:t>
            </w:r>
            <w:proofErr w:type="spellEnd"/>
            <w:r w:rsidRPr="009948F8">
              <w:rPr>
                <w:spacing w:val="-1"/>
                <w:w w:val="105"/>
                <w:sz w:val="24"/>
                <w:szCs w:val="24"/>
              </w:rPr>
              <w:t>/169122/</w:t>
            </w:r>
            <w:proofErr w:type="gramEnd"/>
            <w:r w:rsidRPr="009948F8">
              <w:rPr>
                <w:w w:val="105"/>
                <w:sz w:val="24"/>
                <w:szCs w:val="24"/>
              </w:rPr>
              <w:t xml:space="preserve"> Урок «Висы и упоры. Техника выполнения кувырка вперед»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https://resh.edu.ru/subject/lesson/6160/start/223981/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E6317A" w:rsidRPr="009948F8" w:rsidRDefault="00E6317A" w:rsidP="00532922">
            <w:pPr>
              <w:pStyle w:val="TableParagraph"/>
              <w:spacing w:before="1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«Строевая подготовка»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https://resh.edu.ru/subject/lesson/4320/conspect/191321/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E6317A" w:rsidRPr="009948F8" w:rsidRDefault="00E6317A" w:rsidP="00532922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«Скакалка»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https://resh.edu.ru/subject/lesson/4191/start/223621/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E6317A" w:rsidRPr="009948F8" w:rsidRDefault="00E6317A" w:rsidP="00532922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«Круговая тренировка»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https://resh.edu.ru/subject/lesson/3655/start/90482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Урок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«Вис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согнутых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руках.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Кувырок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вперед»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https://resh.edu.ru/subject/lesson/4192/start/61590/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E6317A" w:rsidRPr="009948F8" w:rsidRDefault="00E6317A" w:rsidP="00532922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«Подтягивание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перекладине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из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виса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лежа.</w:t>
            </w:r>
          </w:p>
          <w:p w:rsidR="00E6317A" w:rsidRPr="009948F8" w:rsidRDefault="00E6317A" w:rsidP="00532922">
            <w:pPr>
              <w:pStyle w:val="TableParagraph"/>
              <w:spacing w:before="20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«Итоговый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«Гибкость,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грация!»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https://resh.edu.ru/subject/lesson/5747/start/189604/</w:t>
            </w:r>
          </w:p>
          <w:p w:rsidR="00E6317A" w:rsidRPr="009948F8" w:rsidRDefault="00E6317A" w:rsidP="00532922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«Правила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безопасности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уроках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лыжной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подготовки.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Передвижения на лыжах ступающим шагом»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https://resh.edu.ru/subject/lesson/5740/start/223641/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«Передвижение на лыжах»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https://resh.edu.ru/subject/lesson/5742/start/223801/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E6317A" w:rsidRPr="009948F8" w:rsidRDefault="00E6317A" w:rsidP="00532922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«Передвижение на лыжах с палками скользящим шагом»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https://resh.edu.ru/subject/lesson/4183/start/189419/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E6317A" w:rsidRPr="009948F8" w:rsidRDefault="00E6317A" w:rsidP="00532922">
            <w:pPr>
              <w:pStyle w:val="TableParagraph"/>
              <w:spacing w:before="1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«Подъем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склон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«лесенкой»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лыжах.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Игра</w:t>
            </w:r>
          </w:p>
          <w:p w:rsidR="00E6317A" w:rsidRPr="009948F8" w:rsidRDefault="00E6317A" w:rsidP="00532922">
            <w:pPr>
              <w:pStyle w:val="TableParagraph"/>
              <w:spacing w:before="20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«Кто дальше?»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https://resh.edu.ru/subject/lesson/4180/start/189461/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Урок</w:t>
            </w:r>
          </w:p>
          <w:p w:rsidR="00E6317A" w:rsidRPr="009948F8" w:rsidRDefault="00E6317A" w:rsidP="00532922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«Торможение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«плугом»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лыжах.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Подвижная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игра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«Кто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дальше?»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https://resh.edu.ru/subject/lesson/5099/start/223780/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«Итоговый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«Лыжная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подготовка»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https://resh.edu.ru/subject/lesson/5744/start/189503/</w:t>
            </w:r>
          </w:p>
        </w:tc>
      </w:tr>
    </w:tbl>
    <w:p w:rsidR="00E6317A" w:rsidRPr="00E6317A" w:rsidRDefault="00E6317A" w:rsidP="00E6317A">
      <w:pPr>
        <w:spacing w:line="266" w:lineRule="auto"/>
        <w:rPr>
          <w:sz w:val="24"/>
          <w:szCs w:val="24"/>
          <w:lang w:val="ru-RU"/>
        </w:rPr>
        <w:sectPr w:rsidR="00E6317A" w:rsidRPr="00E6317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350"/>
        <w:gridCol w:w="528"/>
        <w:gridCol w:w="1104"/>
        <w:gridCol w:w="1140"/>
        <w:gridCol w:w="804"/>
        <w:gridCol w:w="2677"/>
        <w:gridCol w:w="1116"/>
        <w:gridCol w:w="4382"/>
      </w:tblGrid>
      <w:tr w:rsidR="00E6317A" w:rsidRPr="003C026B" w:rsidTr="00532922">
        <w:trPr>
          <w:trHeight w:val="3022"/>
        </w:trPr>
        <w:tc>
          <w:tcPr>
            <w:tcW w:w="396" w:type="dxa"/>
          </w:tcPr>
          <w:p w:rsidR="00E6317A" w:rsidRPr="009948F8" w:rsidRDefault="00E6317A" w:rsidP="0053292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350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b/>
                <w:w w:val="105"/>
                <w:sz w:val="24"/>
                <w:szCs w:val="24"/>
              </w:rPr>
              <w:t>Игры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игровые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задания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23.01-03.04</w:t>
            </w:r>
          </w:p>
        </w:tc>
        <w:tc>
          <w:tcPr>
            <w:tcW w:w="2677" w:type="dxa"/>
          </w:tcPr>
          <w:p w:rsidR="00E6317A" w:rsidRPr="009948F8" w:rsidRDefault="00E6317A" w:rsidP="00E6317A">
            <w:pPr>
              <w:pStyle w:val="TableParagraph"/>
              <w:numPr>
                <w:ilvl w:val="0"/>
                <w:numId w:val="11"/>
              </w:numPr>
              <w:tabs>
                <w:tab w:val="left" w:pos="170"/>
              </w:tabs>
              <w:spacing w:before="64" w:line="266" w:lineRule="auto"/>
              <w:ind w:right="169" w:firstLine="0"/>
              <w:rPr>
                <w:sz w:val="24"/>
                <w:szCs w:val="24"/>
              </w:rPr>
            </w:pPr>
            <w:proofErr w:type="gramStart"/>
            <w:r w:rsidRPr="009948F8">
              <w:rPr>
                <w:w w:val="105"/>
                <w:sz w:val="24"/>
                <w:szCs w:val="24"/>
              </w:rPr>
              <w:t>разучивают</w:t>
            </w:r>
            <w:proofErr w:type="gramEnd"/>
            <w:r w:rsidRPr="009948F8">
              <w:rPr>
                <w:w w:val="105"/>
                <w:sz w:val="24"/>
                <w:szCs w:val="24"/>
              </w:rPr>
              <w:t xml:space="preserve"> считалки для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проведения совместных подвижных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игр; используют их при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распределении игровых ролей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среди играющих;</w:t>
            </w:r>
          </w:p>
          <w:p w:rsidR="00E6317A" w:rsidRPr="009948F8" w:rsidRDefault="00E6317A" w:rsidP="00E6317A">
            <w:pPr>
              <w:pStyle w:val="TableParagraph"/>
              <w:numPr>
                <w:ilvl w:val="0"/>
                <w:numId w:val="11"/>
              </w:numPr>
              <w:tabs>
                <w:tab w:val="left" w:pos="170"/>
              </w:tabs>
              <w:spacing w:before="4" w:line="266" w:lineRule="auto"/>
              <w:ind w:right="209" w:firstLine="0"/>
              <w:rPr>
                <w:sz w:val="24"/>
                <w:szCs w:val="24"/>
              </w:rPr>
            </w:pPr>
            <w:proofErr w:type="gramStart"/>
            <w:r w:rsidRPr="009948F8">
              <w:rPr>
                <w:w w:val="105"/>
                <w:sz w:val="24"/>
                <w:szCs w:val="24"/>
              </w:rPr>
              <w:t>разучивают</w:t>
            </w:r>
            <w:proofErr w:type="gramEnd"/>
            <w:r w:rsidRPr="009948F8">
              <w:rPr>
                <w:w w:val="105"/>
                <w:sz w:val="24"/>
                <w:szCs w:val="24"/>
              </w:rPr>
              <w:t xml:space="preserve"> игровые действия и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правила подвижных игр;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обучаются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способам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организации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подготовки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игровых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площадок;</w:t>
            </w:r>
          </w:p>
          <w:p w:rsidR="00E6317A" w:rsidRPr="009948F8" w:rsidRDefault="00E6317A" w:rsidP="00E6317A">
            <w:pPr>
              <w:pStyle w:val="TableParagraph"/>
              <w:numPr>
                <w:ilvl w:val="0"/>
                <w:numId w:val="11"/>
              </w:numPr>
              <w:tabs>
                <w:tab w:val="left" w:pos="170"/>
              </w:tabs>
              <w:spacing w:before="2" w:line="266" w:lineRule="auto"/>
              <w:ind w:right="609" w:firstLine="0"/>
              <w:rPr>
                <w:sz w:val="24"/>
                <w:szCs w:val="24"/>
              </w:rPr>
            </w:pPr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обучаются</w:t>
            </w:r>
            <w:proofErr w:type="gramEnd"/>
            <w:r w:rsidRPr="009948F8">
              <w:rPr>
                <w:spacing w:val="-1"/>
                <w:w w:val="105"/>
                <w:sz w:val="24"/>
                <w:szCs w:val="24"/>
              </w:rPr>
              <w:t xml:space="preserve"> самостоятельной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организации и проведению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подвижных игр (по учебным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группам);</w:t>
            </w:r>
          </w:p>
          <w:p w:rsidR="00E6317A" w:rsidRPr="009948F8" w:rsidRDefault="00E6317A" w:rsidP="00E6317A">
            <w:pPr>
              <w:pStyle w:val="TableParagraph"/>
              <w:numPr>
                <w:ilvl w:val="0"/>
                <w:numId w:val="11"/>
              </w:numPr>
              <w:tabs>
                <w:tab w:val="left" w:pos="170"/>
              </w:tabs>
              <w:spacing w:before="3" w:line="266" w:lineRule="auto"/>
              <w:ind w:right="281" w:firstLine="0"/>
              <w:rPr>
                <w:sz w:val="24"/>
                <w:szCs w:val="24"/>
              </w:rPr>
            </w:pPr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играют</w:t>
            </w:r>
            <w:proofErr w:type="gramEnd"/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в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разученные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подвижные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игры;;</w:t>
            </w:r>
          </w:p>
        </w:tc>
        <w:tc>
          <w:tcPr>
            <w:tcW w:w="1116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35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Текущий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4382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74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№ 40. Передача мяча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https://resh.edu.ru/subject/lesson/4123/start/326480/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 № 41. Обвод конусов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https://resh.edu.ru/subject/lesson/4235/start/189725/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 № 42. Ведение мяча в колоннах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https://resh.edu.ru/subject/lesson/5749/start/189745/</w:t>
            </w:r>
          </w:p>
          <w:p w:rsidR="00E6317A" w:rsidRPr="009948F8" w:rsidRDefault="00E6317A" w:rsidP="00532922">
            <w:pPr>
              <w:pStyle w:val="TableParagraph"/>
              <w:spacing w:before="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№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43.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Итоговый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«Игры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для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ловких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сообразительных! Оранжевый мяч! (</w:t>
            </w:r>
            <w:proofErr w:type="gramStart"/>
            <w:r w:rsidRPr="009948F8">
              <w:rPr>
                <w:w w:val="105"/>
                <w:sz w:val="24"/>
                <w:szCs w:val="24"/>
              </w:rPr>
              <w:t>баскетбол</w:t>
            </w:r>
            <w:proofErr w:type="gramEnd"/>
            <w:r w:rsidRPr="009948F8">
              <w:rPr>
                <w:w w:val="105"/>
                <w:sz w:val="24"/>
                <w:szCs w:val="24"/>
              </w:rPr>
              <w:t>)»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https://resh.edu.ru/subject/lesson/4132/start/223883/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№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47.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Подвижные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игры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развитие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координации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https://resh.edu.ru/subject/lesson/5729/start/326500/</w:t>
            </w:r>
          </w:p>
          <w:p w:rsidR="00E6317A" w:rsidRPr="009948F8" w:rsidRDefault="00E6317A" w:rsidP="00532922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№ 48. Подвижные игры на развитие двигательной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активностиhttps://resh.edu.ru/subject/lesson/5750/start/189846/</w:t>
            </w:r>
          </w:p>
        </w:tc>
      </w:tr>
      <w:tr w:rsidR="00E6317A" w:rsidRPr="003C026B" w:rsidTr="00532922">
        <w:trPr>
          <w:trHeight w:val="1677"/>
        </w:trPr>
        <w:tc>
          <w:tcPr>
            <w:tcW w:w="396" w:type="dxa"/>
          </w:tcPr>
          <w:p w:rsidR="00E6317A" w:rsidRPr="009948F8" w:rsidRDefault="00E6317A" w:rsidP="0053292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350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Организующие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команды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и</w:t>
            </w:r>
            <w:r w:rsidRPr="009948F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приемы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05.04-10.04</w:t>
            </w:r>
          </w:p>
        </w:tc>
        <w:tc>
          <w:tcPr>
            <w:tcW w:w="2677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8" w:right="63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Освоение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универсальных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умений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при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выполнении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организующих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команд:</w:t>
            </w:r>
          </w:p>
          <w:p w:rsidR="00E6317A" w:rsidRPr="009948F8" w:rsidRDefault="00E6317A" w:rsidP="00532922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«Становись!»,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«Равняйсь!»,</w:t>
            </w:r>
          </w:p>
          <w:p w:rsidR="00E6317A" w:rsidRPr="009948F8" w:rsidRDefault="00E6317A" w:rsidP="00532922">
            <w:pPr>
              <w:pStyle w:val="TableParagraph"/>
              <w:spacing w:before="19"/>
              <w:ind w:left="78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«Смирно!»,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9948F8">
              <w:rPr>
                <w:spacing w:val="-1"/>
                <w:w w:val="105"/>
                <w:sz w:val="24"/>
                <w:szCs w:val="24"/>
              </w:rPr>
              <w:t>Вольно!</w:t>
            </w:r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»,«</w:t>
            </w:r>
            <w:proofErr w:type="gramEnd"/>
            <w:r w:rsidRPr="009948F8">
              <w:rPr>
                <w:spacing w:val="-1"/>
                <w:w w:val="105"/>
                <w:sz w:val="24"/>
                <w:szCs w:val="24"/>
              </w:rPr>
              <w:t>Отставить</w:t>
            </w:r>
            <w:proofErr w:type="spellEnd"/>
            <w:r w:rsidRPr="009948F8">
              <w:rPr>
                <w:spacing w:val="-1"/>
                <w:w w:val="105"/>
                <w:sz w:val="24"/>
                <w:szCs w:val="24"/>
              </w:rPr>
              <w:t>!»,</w:t>
            </w:r>
          </w:p>
          <w:p w:rsidR="00E6317A" w:rsidRPr="009948F8" w:rsidRDefault="00E6317A" w:rsidP="00532922">
            <w:pPr>
              <w:pStyle w:val="TableParagraph"/>
              <w:spacing w:before="20" w:line="266" w:lineRule="auto"/>
              <w:ind w:left="78" w:right="14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 xml:space="preserve">«Разойдись», «По </w:t>
            </w:r>
            <w:r w:rsidRPr="009948F8">
              <w:rPr>
                <w:w w:val="105"/>
                <w:sz w:val="24"/>
                <w:szCs w:val="24"/>
              </w:rPr>
              <w:lastRenderedPageBreak/>
              <w:t>порядку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рассчитайсь!», «На первый—второй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рассчитайсь!», «На первый—третий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рассчитайсь!»;</w:t>
            </w:r>
          </w:p>
        </w:tc>
        <w:tc>
          <w:tcPr>
            <w:tcW w:w="1116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350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Текущий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4382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 «Строевые упражнения. Наклон вперед из положения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стоя»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https://resh.edu.ru/subject/lesson/4102/start/189523/</w:t>
            </w:r>
          </w:p>
        </w:tc>
      </w:tr>
      <w:tr w:rsidR="00E6317A" w:rsidRPr="009948F8" w:rsidTr="00532922">
        <w:trPr>
          <w:trHeight w:val="333"/>
        </w:trPr>
        <w:tc>
          <w:tcPr>
            <w:tcW w:w="3746" w:type="dxa"/>
            <w:gridSpan w:val="2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44</w:t>
            </w:r>
          </w:p>
        </w:tc>
        <w:tc>
          <w:tcPr>
            <w:tcW w:w="11223" w:type="dxa"/>
            <w:gridSpan w:val="6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E6317A" w:rsidRPr="009948F8" w:rsidTr="00532922">
        <w:trPr>
          <w:trHeight w:val="333"/>
        </w:trPr>
        <w:tc>
          <w:tcPr>
            <w:tcW w:w="15497" w:type="dxa"/>
            <w:gridSpan w:val="9"/>
          </w:tcPr>
          <w:p w:rsidR="00E6317A" w:rsidRPr="009948F8" w:rsidRDefault="00E6317A" w:rsidP="00532922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4.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Спортивно-оздоровительная</w:t>
            </w:r>
            <w:r w:rsidRPr="009948F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деятельность</w:t>
            </w:r>
          </w:p>
        </w:tc>
      </w:tr>
      <w:tr w:rsidR="00E6317A" w:rsidRPr="009948F8" w:rsidTr="00532922">
        <w:trPr>
          <w:trHeight w:val="4559"/>
        </w:trPr>
        <w:tc>
          <w:tcPr>
            <w:tcW w:w="396" w:type="dxa"/>
          </w:tcPr>
          <w:p w:rsidR="00E6317A" w:rsidRPr="009948F8" w:rsidRDefault="00E6317A" w:rsidP="00532922">
            <w:pPr>
              <w:pStyle w:val="TableParagraph"/>
              <w:spacing w:before="64"/>
              <w:ind w:left="55" w:right="49"/>
              <w:jc w:val="center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350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9948F8">
              <w:rPr>
                <w:b/>
                <w:spacing w:val="-1"/>
                <w:w w:val="105"/>
                <w:sz w:val="24"/>
                <w:szCs w:val="24"/>
              </w:rPr>
              <w:t>Освоение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spacing w:val="-1"/>
                <w:w w:val="105"/>
                <w:sz w:val="24"/>
                <w:szCs w:val="24"/>
              </w:rPr>
              <w:t>физических</w:t>
            </w:r>
            <w:r w:rsidRPr="009948F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b/>
                <w:w w:val="105"/>
                <w:sz w:val="24"/>
                <w:szCs w:val="24"/>
              </w:rPr>
              <w:t>упражнений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E6317A" w:rsidRPr="009948F8" w:rsidRDefault="00E6317A" w:rsidP="0053292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12.04-24.05</w:t>
            </w:r>
          </w:p>
        </w:tc>
        <w:tc>
          <w:tcPr>
            <w:tcW w:w="2677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8" w:right="88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Освоение универсальных умений по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гимнастических упражнений для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растяжки задней поверхности мышц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бедра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и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формирования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948F8">
              <w:rPr>
                <w:w w:val="105"/>
                <w:sz w:val="24"/>
                <w:szCs w:val="24"/>
              </w:rPr>
              <w:t>выворотности</w:t>
            </w:r>
            <w:proofErr w:type="spellEnd"/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стоп;</w:t>
            </w:r>
          </w:p>
          <w:p w:rsidR="00E6317A" w:rsidRPr="009948F8" w:rsidRDefault="00E6317A" w:rsidP="00532922">
            <w:pPr>
              <w:pStyle w:val="TableParagraph"/>
              <w:spacing w:before="4" w:line="266" w:lineRule="auto"/>
              <w:ind w:left="78" w:right="13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948F8">
              <w:rPr>
                <w:w w:val="105"/>
                <w:sz w:val="24"/>
                <w:szCs w:val="24"/>
              </w:rPr>
              <w:t>умений по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акробатических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упражнений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—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8" w:right="234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«</w:t>
            </w:r>
            <w:proofErr w:type="gramStart"/>
            <w:r w:rsidRPr="009948F8">
              <w:rPr>
                <w:spacing w:val="-1"/>
                <w:w w:val="105"/>
                <w:sz w:val="24"/>
                <w:szCs w:val="24"/>
              </w:rPr>
              <w:t>велосипед</w:t>
            </w:r>
            <w:proofErr w:type="gramEnd"/>
            <w:r w:rsidRPr="009948F8">
              <w:rPr>
                <w:spacing w:val="-1"/>
                <w:w w:val="105"/>
                <w:sz w:val="24"/>
                <w:szCs w:val="24"/>
              </w:rPr>
              <w:t>»,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«мост»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из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положения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лежа;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кувырок</w:t>
            </w:r>
            <w:r w:rsidRPr="009948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сторону;</w:t>
            </w:r>
          </w:p>
          <w:p w:rsidR="00E6317A" w:rsidRPr="009948F8" w:rsidRDefault="00E6317A" w:rsidP="00532922">
            <w:pPr>
              <w:pStyle w:val="TableParagraph"/>
              <w:spacing w:before="1" w:line="266" w:lineRule="auto"/>
              <w:ind w:left="78" w:right="130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 xml:space="preserve">Освоение универсальных </w:t>
            </w:r>
            <w:r w:rsidRPr="009948F8">
              <w:rPr>
                <w:w w:val="105"/>
                <w:sz w:val="24"/>
                <w:szCs w:val="24"/>
              </w:rPr>
              <w:t>умений по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 xml:space="preserve">подводящих </w:t>
            </w:r>
            <w:r w:rsidRPr="009948F8">
              <w:rPr>
                <w:w w:val="105"/>
                <w:sz w:val="24"/>
                <w:szCs w:val="24"/>
              </w:rPr>
              <w:lastRenderedPageBreak/>
              <w:t>упражнений —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продольных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поперечных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шпагатов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(«ящерка»),</w:t>
            </w:r>
            <w:r w:rsidRPr="009948F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группировка;</w:t>
            </w:r>
          </w:p>
          <w:p w:rsidR="00E6317A" w:rsidRPr="009948F8" w:rsidRDefault="00E6317A" w:rsidP="00532922">
            <w:pPr>
              <w:pStyle w:val="TableParagraph"/>
              <w:spacing w:before="4" w:line="266" w:lineRule="auto"/>
              <w:ind w:left="78" w:right="101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Освоение универсальных умений по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самостоятельному выполнению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спортивных упражнений (по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выбору),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т.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ч.</w:t>
            </w:r>
            <w:r w:rsidRPr="009948F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через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игры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</w:t>
            </w:r>
            <w:r w:rsidRPr="009948F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игровые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задания;</w:t>
            </w:r>
          </w:p>
        </w:tc>
        <w:tc>
          <w:tcPr>
            <w:tcW w:w="1116" w:type="dxa"/>
          </w:tcPr>
          <w:p w:rsidR="00E6317A" w:rsidRPr="009948F8" w:rsidRDefault="00E6317A" w:rsidP="00532922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Тестирование;</w:t>
            </w:r>
          </w:p>
        </w:tc>
        <w:tc>
          <w:tcPr>
            <w:tcW w:w="4382" w:type="dxa"/>
          </w:tcPr>
          <w:p w:rsidR="00E6317A" w:rsidRPr="009948F8" w:rsidRDefault="00E6317A" w:rsidP="00532922">
            <w:pPr>
              <w:pStyle w:val="TableParagraph"/>
              <w:spacing w:before="64" w:line="266" w:lineRule="auto"/>
              <w:ind w:left="79" w:right="14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«Правила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безопасности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уроке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легкой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атлетики.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Техника челночного бега с высокого старта»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https://resh.edu.ru/subject/lesson/5739/start/169041/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9" w:right="746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«Выносливость. Игра «К своим флажкам»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https://resh.edu.ru/subject/lesson/5098/start/69334/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«Беговые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упражнения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из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различных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исходных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9" w:right="145"/>
              <w:rPr>
                <w:sz w:val="24"/>
                <w:szCs w:val="24"/>
              </w:rPr>
            </w:pPr>
            <w:proofErr w:type="gramStart"/>
            <w:r w:rsidRPr="009948F8">
              <w:rPr>
                <w:w w:val="105"/>
                <w:sz w:val="24"/>
                <w:szCs w:val="24"/>
              </w:rPr>
              <w:t>положений</w:t>
            </w:r>
            <w:proofErr w:type="gramEnd"/>
            <w:r w:rsidRPr="009948F8">
              <w:rPr>
                <w:w w:val="105"/>
                <w:sz w:val="24"/>
                <w:szCs w:val="24"/>
              </w:rPr>
              <w:t>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«Мышеловка».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Бег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30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высокого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старта»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https://resh.edu.ru/subject/lesson/4188/start/169062/</w:t>
            </w:r>
            <w:r w:rsidRPr="009948F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«Быстрота. Игра «Кто быстрее»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https://resh.edu.ru/subject/lesson/4189/start/189310/</w:t>
            </w:r>
          </w:p>
          <w:p w:rsidR="00E6317A" w:rsidRPr="009948F8" w:rsidRDefault="00E6317A" w:rsidP="00532922">
            <w:pPr>
              <w:pStyle w:val="TableParagraph"/>
              <w:spacing w:before="1" w:line="266" w:lineRule="auto"/>
              <w:ind w:left="79" w:right="145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«Упражнения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для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развития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силы.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Прыжок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длину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места. Игра «Быстро по местам»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https://resh.edu.ru/subject/lesson/4078/start/169103/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Урок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«Прыжок в высоту с прямого разбега»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https://resh.edu.ru/subject/lesson/5131/start/226553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Урок</w:t>
            </w:r>
            <w:r w:rsidRPr="009948F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«Метание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мешочка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дальность.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Игра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«Бросай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далеко,</w:t>
            </w:r>
            <w:r w:rsidRPr="009948F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собирай быстрее» (РЭШ)</w:t>
            </w:r>
            <w:r w:rsidRPr="009948F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https://resh.edu.ru/subject/lesson/4063/start/169082/Урок</w:t>
            </w:r>
          </w:p>
          <w:p w:rsidR="00E6317A" w:rsidRPr="009948F8" w:rsidRDefault="00E6317A" w:rsidP="00532922">
            <w:pPr>
              <w:pStyle w:val="TableParagraph"/>
              <w:spacing w:before="2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«Метание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цель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с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разбега.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Игра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«Точно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в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мишень»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(РЭШ)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https://resh.edu.ru/subject/lesson/5743/start/43254/</w:t>
            </w:r>
          </w:p>
          <w:p w:rsidR="00E6317A" w:rsidRPr="009948F8" w:rsidRDefault="00E6317A" w:rsidP="00532922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Урок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«Челночный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бег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как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норматив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ГТО.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Подвижная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игра»</w:t>
            </w:r>
            <w:r w:rsidRPr="009948F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(РЭШ)</w:t>
            </w:r>
          </w:p>
        </w:tc>
      </w:tr>
      <w:tr w:rsidR="00E6317A" w:rsidRPr="009948F8" w:rsidTr="00532922">
        <w:trPr>
          <w:trHeight w:val="333"/>
        </w:trPr>
        <w:tc>
          <w:tcPr>
            <w:tcW w:w="3746" w:type="dxa"/>
            <w:gridSpan w:val="2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1223" w:type="dxa"/>
            <w:gridSpan w:val="6"/>
          </w:tcPr>
          <w:p w:rsidR="00E6317A" w:rsidRPr="009948F8" w:rsidRDefault="00E6317A" w:rsidP="005329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E6317A" w:rsidRPr="009948F8" w:rsidTr="00532922">
        <w:trPr>
          <w:trHeight w:val="333"/>
        </w:trPr>
        <w:tc>
          <w:tcPr>
            <w:tcW w:w="3746" w:type="dxa"/>
            <w:gridSpan w:val="2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ЧАСОВ</w:t>
            </w:r>
            <w:r w:rsidRPr="009948F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ПО</w:t>
            </w:r>
            <w:r w:rsidRPr="009948F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948F8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5"/>
                <w:sz w:val="24"/>
                <w:szCs w:val="24"/>
              </w:rPr>
              <w:t>66</w:t>
            </w:r>
          </w:p>
        </w:tc>
        <w:tc>
          <w:tcPr>
            <w:tcW w:w="1104" w:type="dxa"/>
          </w:tcPr>
          <w:p w:rsidR="00E6317A" w:rsidRPr="009948F8" w:rsidRDefault="00E6317A" w:rsidP="00532922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0119" w:type="dxa"/>
            <w:gridSpan w:val="5"/>
          </w:tcPr>
          <w:p w:rsidR="00E6317A" w:rsidRPr="009948F8" w:rsidRDefault="00E6317A" w:rsidP="00532922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948F8">
              <w:rPr>
                <w:w w:val="104"/>
                <w:sz w:val="24"/>
                <w:szCs w:val="24"/>
              </w:rPr>
              <w:t>0</w:t>
            </w:r>
          </w:p>
        </w:tc>
      </w:tr>
    </w:tbl>
    <w:p w:rsidR="00E6317A" w:rsidRPr="009948F8" w:rsidRDefault="00E6317A" w:rsidP="00E6317A">
      <w:pPr>
        <w:rPr>
          <w:sz w:val="24"/>
          <w:szCs w:val="24"/>
        </w:rPr>
        <w:sectPr w:rsidR="00E6317A" w:rsidRPr="009948F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6317A" w:rsidRDefault="00E6317A" w:rsidP="00E6317A">
      <w:pPr>
        <w:rPr>
          <w:sz w:val="17"/>
        </w:rPr>
        <w:sectPr w:rsidR="00E6317A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C133ED" w:rsidRDefault="00C133ED">
      <w:pPr>
        <w:sectPr w:rsidR="00C133ED">
          <w:pgSz w:w="16840" w:h="11900"/>
          <w:pgMar w:top="282" w:right="640" w:bottom="5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133ED" w:rsidRDefault="00C133ED">
      <w:pPr>
        <w:sectPr w:rsidR="00C133ED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E6317A" w:rsidRDefault="00E6317A" w:rsidP="00E6317A">
      <w:pPr>
        <w:pStyle w:val="110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81590" id="Прямоугольник 3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E6317A" w:rsidRDefault="00E6317A" w:rsidP="00E6317A">
      <w:pPr>
        <w:pStyle w:val="af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E6317A" w:rsidTr="00532922">
        <w:trPr>
          <w:trHeight w:val="477"/>
        </w:trPr>
        <w:tc>
          <w:tcPr>
            <w:tcW w:w="504" w:type="dxa"/>
            <w:vMerge w:val="restart"/>
          </w:tcPr>
          <w:p w:rsidR="00E6317A" w:rsidRDefault="00E6317A" w:rsidP="00532922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E6317A" w:rsidRDefault="00E6317A" w:rsidP="005329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6317A" w:rsidRDefault="00E6317A" w:rsidP="005329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E6317A" w:rsidRDefault="00E6317A" w:rsidP="00532922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E6317A" w:rsidRDefault="00E6317A" w:rsidP="00532922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6317A" w:rsidRDefault="00E6317A" w:rsidP="0053292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E6317A" w:rsidRDefault="00E6317A" w:rsidP="0053292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всего</w:t>
            </w:r>
            <w:proofErr w:type="gramEnd"/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контрольные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практические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6317A" w:rsidRDefault="00E6317A" w:rsidP="00532922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E6317A" w:rsidRDefault="00E6317A" w:rsidP="00532922">
            <w:pPr>
              <w:rPr>
                <w:sz w:val="2"/>
                <w:szCs w:val="2"/>
              </w:rPr>
            </w:pPr>
          </w:p>
        </w:tc>
      </w:tr>
      <w:tr w:rsidR="00E6317A" w:rsidTr="00532922">
        <w:trPr>
          <w:trHeight w:val="1485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Правила поведения, техника безопасности.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6317A" w:rsidTr="00532922">
        <w:trPr>
          <w:trHeight w:val="1485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Спортивное оборудование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инвентарь. Одежда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6317A" w:rsidTr="00532922">
        <w:trPr>
          <w:trHeight w:val="249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команды: «Стройся», «Смирно»,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рассчитайсь»,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«Вольно», «Шагом марш», «На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«Равняйсь», «В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становись»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6317A" w:rsidTr="00532922">
        <w:trPr>
          <w:trHeight w:val="1149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Значение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в жизни 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ГТО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Распорядок дня. Личная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6317A" w:rsidTr="00532922">
        <w:trPr>
          <w:trHeight w:val="1149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общей разминки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 дыхания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6317A" w:rsidTr="00532922">
        <w:trPr>
          <w:trHeight w:val="1149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упоры.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Самоконтроль. Строевые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1149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Сочетание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ходьбы. Бег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E6317A" w:rsidRDefault="00E6317A" w:rsidP="00E6317A">
      <w:pPr>
        <w:rPr>
          <w:sz w:val="24"/>
        </w:rPr>
        <w:sectPr w:rsidR="00E6317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1821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6317A" w:rsidTr="00532922">
        <w:trPr>
          <w:trHeight w:val="1149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Техника высокого старта.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1485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Челночный бег 3*10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скоростно-координационных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6317A" w:rsidTr="00532922">
        <w:trPr>
          <w:trHeight w:val="477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6317A" w:rsidTr="00532922">
        <w:trPr>
          <w:trHeight w:val="1485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Инструктаж по ТБ</w:t>
            </w:r>
            <w:proofErr w:type="gramStart"/>
            <w:r>
              <w:rPr>
                <w:sz w:val="24"/>
              </w:rPr>
              <w:t>. на</w:t>
            </w:r>
            <w:proofErr w:type="gramEnd"/>
            <w:r>
              <w:rPr>
                <w:sz w:val="24"/>
              </w:rPr>
              <w:t xml:space="preserve">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стойка. Построение в колону,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476"/>
              <w:rPr>
                <w:sz w:val="24"/>
              </w:rPr>
            </w:pPr>
            <w:r>
              <w:rPr>
                <w:sz w:val="24"/>
              </w:rPr>
              <w:t>Группировка. Перекаты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Подъем туловища за 30 сек.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703"/>
              <w:rPr>
                <w:sz w:val="24"/>
              </w:rPr>
            </w:pPr>
            <w:r>
              <w:rPr>
                <w:sz w:val="24"/>
              </w:rPr>
              <w:t>Вис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Лазание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633"/>
              <w:rPr>
                <w:sz w:val="24"/>
              </w:rPr>
            </w:pPr>
            <w:r>
              <w:rPr>
                <w:sz w:val="24"/>
              </w:rPr>
              <w:t>Лазание по канату в 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6317A" w:rsidRDefault="00E6317A" w:rsidP="00E6317A">
      <w:pPr>
        <w:spacing w:line="292" w:lineRule="auto"/>
        <w:rPr>
          <w:sz w:val="24"/>
        </w:rPr>
        <w:sectPr w:rsidR="00E6317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Ходьба по гимнастическому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1149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лыжной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Повороты переступанием,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Ходьба на лыжах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Подъемы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524"/>
              <w:rPr>
                <w:sz w:val="24"/>
              </w:rPr>
            </w:pPr>
            <w:r>
              <w:rPr>
                <w:sz w:val="24"/>
              </w:rPr>
              <w:t>Техника безопасности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1037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1037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Броски и ловля мяча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из-за головы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одной 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Пионербол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964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964"/>
              <w:rPr>
                <w:sz w:val="24"/>
              </w:rPr>
            </w:pPr>
            <w:r>
              <w:rPr>
                <w:sz w:val="24"/>
              </w:rPr>
              <w:t>Броски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Броски мяча в кольцо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</w:tbl>
    <w:p w:rsidR="00E6317A" w:rsidRDefault="00E6317A" w:rsidP="00E6317A">
      <w:pPr>
        <w:rPr>
          <w:sz w:val="24"/>
        </w:rPr>
        <w:sectPr w:rsidR="00E6317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Броски мяча в кольцо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533"/>
              <w:rPr>
                <w:sz w:val="24"/>
              </w:rPr>
            </w:pPr>
            <w:r>
              <w:rPr>
                <w:sz w:val="24"/>
              </w:rPr>
              <w:t>Ведение мяча на месте,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Ведение мяча с обводкой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стоек.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734"/>
              <w:rPr>
                <w:sz w:val="24"/>
              </w:rPr>
            </w:pPr>
            <w:r>
              <w:rPr>
                <w:sz w:val="24"/>
              </w:rPr>
              <w:t>И в баскетбол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1149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Сочетание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ходьбы. Бег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1149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Игры - эстафеты.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Прыжок в длину с 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477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6317A" w:rsidTr="00532922">
        <w:trPr>
          <w:trHeight w:val="1149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Техника высокого старта.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1485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Челночный бег 3*10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скоростно-координационных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838"/>
              <w:rPr>
                <w:sz w:val="24"/>
              </w:rPr>
            </w:pPr>
            <w:r>
              <w:rPr>
                <w:sz w:val="24"/>
              </w:rPr>
              <w:t>Бег 30 м.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1149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Прыжок в 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6317A" w:rsidRDefault="00E6317A" w:rsidP="00E6317A">
      <w:pPr>
        <w:spacing w:line="292" w:lineRule="auto"/>
        <w:rPr>
          <w:sz w:val="24"/>
        </w:rPr>
        <w:sectPr w:rsidR="00E6317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длинину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1821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590"/>
              <w:rPr>
                <w:sz w:val="24"/>
              </w:rPr>
            </w:pPr>
            <w:r>
              <w:rPr>
                <w:sz w:val="24"/>
              </w:rPr>
              <w:t>Метание малого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6317A" w:rsidTr="00532922">
        <w:trPr>
          <w:trHeight w:val="1149"/>
        </w:trPr>
        <w:tc>
          <w:tcPr>
            <w:tcW w:w="504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E6317A" w:rsidRDefault="00E6317A" w:rsidP="00532922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Подведение итогов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бегом прыжками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метанием.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6317A" w:rsidRDefault="00E6317A" w:rsidP="00532922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644" w:type="dxa"/>
          </w:tcPr>
          <w:p w:rsidR="00E6317A" w:rsidRDefault="00E6317A" w:rsidP="00532922">
            <w:pPr>
              <w:pStyle w:val="TableParagraph"/>
              <w:spacing w:line="29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6317A" w:rsidTr="00532922">
        <w:trPr>
          <w:trHeight w:val="813"/>
        </w:trPr>
        <w:tc>
          <w:tcPr>
            <w:tcW w:w="3721" w:type="dxa"/>
            <w:gridSpan w:val="2"/>
          </w:tcPr>
          <w:p w:rsidR="00E6317A" w:rsidRDefault="00E6317A" w:rsidP="00532922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E6317A" w:rsidRDefault="00E6317A" w:rsidP="005329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6" w:type="dxa"/>
            <w:gridSpan w:val="3"/>
          </w:tcPr>
          <w:p w:rsidR="00E6317A" w:rsidRDefault="00E6317A" w:rsidP="0053292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6317A" w:rsidRDefault="00E6317A" w:rsidP="00E6317A">
      <w:pPr>
        <w:rPr>
          <w:sz w:val="24"/>
        </w:rPr>
        <w:sectPr w:rsidR="00E6317A">
          <w:pgSz w:w="11900" w:h="16840"/>
          <w:pgMar w:top="560" w:right="560" w:bottom="280" w:left="560" w:header="720" w:footer="720" w:gutter="0"/>
          <w:cols w:space="720"/>
        </w:sectPr>
      </w:pPr>
    </w:p>
    <w:p w:rsidR="00E6317A" w:rsidRDefault="00E6317A" w:rsidP="00E6317A">
      <w:pPr>
        <w:spacing w:before="66"/>
        <w:ind w:left="106"/>
        <w:rPr>
          <w:b/>
          <w:sz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A5C0" id="Прямоугольник 2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E6317A" w:rsidRDefault="00E6317A" w:rsidP="00E6317A">
      <w:pPr>
        <w:pStyle w:val="110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6317A" w:rsidRPr="00E6317A" w:rsidRDefault="00E6317A" w:rsidP="00E6317A">
      <w:pPr>
        <w:pStyle w:val="af"/>
        <w:spacing w:before="156" w:line="292" w:lineRule="auto"/>
        <w:rPr>
          <w:lang w:val="ru-RU"/>
        </w:rPr>
      </w:pPr>
      <w:r w:rsidRPr="00E6317A">
        <w:rPr>
          <w:lang w:val="ru-RU"/>
        </w:rPr>
        <w:t>Физическая культура, 1-4 класс/Лях В.И., Акционерное общество «Издательство «Просвещение»;</w:t>
      </w:r>
      <w:r w:rsidRPr="00E6317A">
        <w:rPr>
          <w:spacing w:val="1"/>
          <w:lang w:val="ru-RU"/>
        </w:rPr>
        <w:t xml:space="preserve"> </w:t>
      </w:r>
      <w:r w:rsidRPr="00E6317A">
        <w:rPr>
          <w:lang w:val="ru-RU"/>
        </w:rPr>
        <w:t>Физическая</w:t>
      </w:r>
      <w:r w:rsidRPr="00E6317A">
        <w:rPr>
          <w:spacing w:val="-7"/>
          <w:lang w:val="ru-RU"/>
        </w:rPr>
        <w:t xml:space="preserve"> </w:t>
      </w:r>
      <w:r w:rsidRPr="00E6317A">
        <w:rPr>
          <w:lang w:val="ru-RU"/>
        </w:rPr>
        <w:t>культура,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1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класс/Матвеев</w:t>
      </w:r>
      <w:r w:rsidRPr="00E6317A">
        <w:rPr>
          <w:spacing w:val="-7"/>
          <w:lang w:val="ru-RU"/>
        </w:rPr>
        <w:t xml:space="preserve"> </w:t>
      </w:r>
      <w:r w:rsidRPr="00E6317A">
        <w:rPr>
          <w:lang w:val="ru-RU"/>
        </w:rPr>
        <w:t>А.П.,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Акционерное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общество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«Издательство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«Просвещение»;</w:t>
      </w:r>
      <w:r w:rsidRPr="00E6317A">
        <w:rPr>
          <w:spacing w:val="-57"/>
          <w:lang w:val="ru-RU"/>
        </w:rPr>
        <w:t xml:space="preserve"> </w:t>
      </w:r>
      <w:r w:rsidRPr="00E6317A">
        <w:rPr>
          <w:lang w:val="ru-RU"/>
        </w:rPr>
        <w:t>Физическая культура, 1-2 класс/Петрова Т.В., Копылов Ю.А., Полянская Н.В. и другие, Общество с</w:t>
      </w:r>
      <w:r w:rsidRPr="00E6317A">
        <w:rPr>
          <w:spacing w:val="1"/>
          <w:lang w:val="ru-RU"/>
        </w:rPr>
        <w:t xml:space="preserve"> </w:t>
      </w:r>
      <w:r w:rsidRPr="00E6317A">
        <w:rPr>
          <w:lang w:val="ru-RU"/>
        </w:rPr>
        <w:t>ограниченной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ответственностью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«Издательский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центр</w:t>
      </w:r>
      <w:r w:rsidRPr="00E6317A">
        <w:rPr>
          <w:spacing w:val="-4"/>
          <w:lang w:val="ru-RU"/>
        </w:rPr>
        <w:t xml:space="preserve"> </w:t>
      </w:r>
      <w:r w:rsidRPr="00E6317A">
        <w:rPr>
          <w:lang w:val="ru-RU"/>
        </w:rPr>
        <w:t>ВЕНТАНА-ГРАФ»;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Акционерное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общество</w:t>
      </w:r>
    </w:p>
    <w:p w:rsidR="00E6317A" w:rsidRPr="00E6317A" w:rsidRDefault="00E6317A" w:rsidP="00E6317A">
      <w:pPr>
        <w:pStyle w:val="af"/>
        <w:spacing w:line="274" w:lineRule="exact"/>
        <w:rPr>
          <w:lang w:val="ru-RU"/>
        </w:rPr>
      </w:pPr>
      <w:r w:rsidRPr="00E6317A">
        <w:rPr>
          <w:lang w:val="ru-RU"/>
        </w:rPr>
        <w:t>«Издательство</w:t>
      </w:r>
      <w:r w:rsidRPr="00E6317A">
        <w:rPr>
          <w:spacing w:val="-8"/>
          <w:lang w:val="ru-RU"/>
        </w:rPr>
        <w:t xml:space="preserve"> </w:t>
      </w:r>
      <w:r w:rsidRPr="00E6317A">
        <w:rPr>
          <w:lang w:val="ru-RU"/>
        </w:rPr>
        <w:t>Просвещение»;</w:t>
      </w:r>
    </w:p>
    <w:p w:rsidR="00E6317A" w:rsidRPr="00E6317A" w:rsidRDefault="00E6317A" w:rsidP="00E6317A">
      <w:pPr>
        <w:pStyle w:val="af"/>
        <w:spacing w:before="60" w:line="292" w:lineRule="auto"/>
        <w:rPr>
          <w:lang w:val="ru-RU"/>
        </w:rPr>
      </w:pPr>
      <w:r w:rsidRPr="00E6317A">
        <w:rPr>
          <w:lang w:val="ru-RU"/>
        </w:rPr>
        <w:t>Физическая</w:t>
      </w:r>
      <w:r w:rsidRPr="00E6317A">
        <w:rPr>
          <w:spacing w:val="-7"/>
          <w:lang w:val="ru-RU"/>
        </w:rPr>
        <w:t xml:space="preserve"> </w:t>
      </w:r>
      <w:r w:rsidRPr="00E6317A">
        <w:rPr>
          <w:lang w:val="ru-RU"/>
        </w:rPr>
        <w:t>культура,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1-2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класс/</w:t>
      </w:r>
      <w:proofErr w:type="spellStart"/>
      <w:r w:rsidRPr="00E6317A">
        <w:rPr>
          <w:lang w:val="ru-RU"/>
        </w:rPr>
        <w:t>Погадаев</w:t>
      </w:r>
      <w:proofErr w:type="spellEnd"/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Г.И.,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ООО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«ДРОФА»;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АО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«Издательство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Просвещение»;</w:t>
      </w:r>
      <w:r w:rsidRPr="00E6317A">
        <w:rPr>
          <w:spacing w:val="-57"/>
          <w:lang w:val="ru-RU"/>
        </w:rPr>
        <w:t xml:space="preserve"> </w:t>
      </w:r>
      <w:r w:rsidRPr="00E6317A">
        <w:rPr>
          <w:lang w:val="ru-RU"/>
        </w:rPr>
        <w:t>Физическая</w:t>
      </w:r>
      <w:r w:rsidRPr="00E6317A">
        <w:rPr>
          <w:spacing w:val="-4"/>
          <w:lang w:val="ru-RU"/>
        </w:rPr>
        <w:t xml:space="preserve"> </w:t>
      </w:r>
      <w:r w:rsidRPr="00E6317A">
        <w:rPr>
          <w:lang w:val="ru-RU"/>
        </w:rPr>
        <w:t>культура,</w:t>
      </w:r>
      <w:r w:rsidRPr="00E6317A">
        <w:rPr>
          <w:spacing w:val="-2"/>
          <w:lang w:val="ru-RU"/>
        </w:rPr>
        <w:t xml:space="preserve"> </w:t>
      </w:r>
      <w:r w:rsidRPr="00E6317A">
        <w:rPr>
          <w:lang w:val="ru-RU"/>
        </w:rPr>
        <w:t>1-2</w:t>
      </w:r>
      <w:r w:rsidRPr="00E6317A">
        <w:rPr>
          <w:spacing w:val="-2"/>
          <w:lang w:val="ru-RU"/>
        </w:rPr>
        <w:t xml:space="preserve"> </w:t>
      </w:r>
      <w:r w:rsidRPr="00E6317A">
        <w:rPr>
          <w:lang w:val="ru-RU"/>
        </w:rPr>
        <w:t>класс/Шишкина</w:t>
      </w:r>
      <w:r w:rsidRPr="00E6317A">
        <w:rPr>
          <w:spacing w:val="-2"/>
          <w:lang w:val="ru-RU"/>
        </w:rPr>
        <w:t xml:space="preserve"> </w:t>
      </w:r>
      <w:r w:rsidRPr="00E6317A">
        <w:rPr>
          <w:lang w:val="ru-RU"/>
        </w:rPr>
        <w:t>А.В.,</w:t>
      </w:r>
      <w:r w:rsidRPr="00E6317A">
        <w:rPr>
          <w:spacing w:val="-2"/>
          <w:lang w:val="ru-RU"/>
        </w:rPr>
        <w:t xml:space="preserve"> </w:t>
      </w:r>
      <w:r w:rsidRPr="00E6317A">
        <w:rPr>
          <w:lang w:val="ru-RU"/>
        </w:rPr>
        <w:t>Алимпиева</w:t>
      </w:r>
      <w:r w:rsidRPr="00E6317A">
        <w:rPr>
          <w:spacing w:val="-2"/>
          <w:lang w:val="ru-RU"/>
        </w:rPr>
        <w:t xml:space="preserve"> </w:t>
      </w:r>
      <w:r w:rsidRPr="00E6317A">
        <w:rPr>
          <w:lang w:val="ru-RU"/>
        </w:rPr>
        <w:t>О.П.,</w:t>
      </w:r>
      <w:r w:rsidRPr="00E6317A">
        <w:rPr>
          <w:spacing w:val="-2"/>
          <w:lang w:val="ru-RU"/>
        </w:rPr>
        <w:t xml:space="preserve"> </w:t>
      </w:r>
      <w:proofErr w:type="spellStart"/>
      <w:r w:rsidRPr="00E6317A">
        <w:rPr>
          <w:lang w:val="ru-RU"/>
        </w:rPr>
        <w:t>Брехов</w:t>
      </w:r>
      <w:proofErr w:type="spellEnd"/>
      <w:r w:rsidRPr="00E6317A">
        <w:rPr>
          <w:spacing w:val="-3"/>
          <w:lang w:val="ru-RU"/>
        </w:rPr>
        <w:t xml:space="preserve"> </w:t>
      </w:r>
      <w:r w:rsidRPr="00E6317A">
        <w:rPr>
          <w:lang w:val="ru-RU"/>
        </w:rPr>
        <w:t>Л.В.,</w:t>
      </w:r>
      <w:r w:rsidRPr="00E6317A">
        <w:rPr>
          <w:spacing w:val="-2"/>
          <w:lang w:val="ru-RU"/>
        </w:rPr>
        <w:t xml:space="preserve"> </w:t>
      </w:r>
      <w:r w:rsidRPr="00E6317A">
        <w:rPr>
          <w:lang w:val="ru-RU"/>
        </w:rPr>
        <w:t>Издательство</w:t>
      </w:r>
    </w:p>
    <w:p w:rsidR="00E6317A" w:rsidRPr="00E6317A" w:rsidRDefault="00E6317A" w:rsidP="00E6317A">
      <w:pPr>
        <w:pStyle w:val="af"/>
        <w:spacing w:line="275" w:lineRule="exact"/>
        <w:rPr>
          <w:lang w:val="ru-RU"/>
        </w:rPr>
      </w:pPr>
      <w:r w:rsidRPr="00E6317A">
        <w:rPr>
          <w:lang w:val="ru-RU"/>
        </w:rPr>
        <w:t>«Академкнига/Учебник»;</w:t>
      </w:r>
    </w:p>
    <w:p w:rsidR="00E6317A" w:rsidRPr="00E6317A" w:rsidRDefault="00E6317A" w:rsidP="00E6317A">
      <w:pPr>
        <w:pStyle w:val="af"/>
        <w:spacing w:before="60" w:line="292" w:lineRule="auto"/>
        <w:rPr>
          <w:lang w:val="ru-RU"/>
        </w:rPr>
      </w:pPr>
      <w:r w:rsidRPr="00E6317A">
        <w:rPr>
          <w:lang w:val="ru-RU"/>
        </w:rPr>
        <w:t>Физическая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культура,</w:t>
      </w:r>
      <w:r w:rsidRPr="00E6317A">
        <w:rPr>
          <w:spacing w:val="-4"/>
          <w:lang w:val="ru-RU"/>
        </w:rPr>
        <w:t xml:space="preserve"> </w:t>
      </w:r>
      <w:r w:rsidRPr="00E6317A">
        <w:rPr>
          <w:lang w:val="ru-RU"/>
        </w:rPr>
        <w:t>1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класс/Лисицкая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Т.С.,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Новикова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Л.А.,</w:t>
      </w:r>
      <w:r w:rsidRPr="00E6317A">
        <w:rPr>
          <w:spacing w:val="-4"/>
          <w:lang w:val="ru-RU"/>
        </w:rPr>
        <w:t xml:space="preserve"> </w:t>
      </w:r>
      <w:r w:rsidRPr="00E6317A">
        <w:rPr>
          <w:lang w:val="ru-RU"/>
        </w:rPr>
        <w:t>ООО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«ДРОФА»;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АО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«Издательство</w:t>
      </w:r>
      <w:r w:rsidRPr="00E6317A">
        <w:rPr>
          <w:spacing w:val="-57"/>
          <w:lang w:val="ru-RU"/>
        </w:rPr>
        <w:t xml:space="preserve"> </w:t>
      </w:r>
      <w:r w:rsidRPr="00E6317A">
        <w:rPr>
          <w:lang w:val="ru-RU"/>
        </w:rPr>
        <w:t>Просвещение»;</w:t>
      </w:r>
    </w:p>
    <w:p w:rsidR="00E6317A" w:rsidRPr="00E6317A" w:rsidRDefault="00E6317A" w:rsidP="00E6317A">
      <w:pPr>
        <w:pStyle w:val="af"/>
        <w:spacing w:line="275" w:lineRule="exact"/>
        <w:rPr>
          <w:lang w:val="ru-RU"/>
        </w:rPr>
      </w:pPr>
      <w:r w:rsidRPr="00E6317A">
        <w:rPr>
          <w:lang w:val="ru-RU"/>
        </w:rPr>
        <w:t>Введите</w:t>
      </w:r>
      <w:r w:rsidRPr="00E6317A">
        <w:rPr>
          <w:spacing w:val="-4"/>
          <w:lang w:val="ru-RU"/>
        </w:rPr>
        <w:t xml:space="preserve"> </w:t>
      </w:r>
      <w:r w:rsidRPr="00E6317A">
        <w:rPr>
          <w:lang w:val="ru-RU"/>
        </w:rPr>
        <w:t>свой</w:t>
      </w:r>
      <w:r w:rsidRPr="00E6317A">
        <w:rPr>
          <w:spacing w:val="-3"/>
          <w:lang w:val="ru-RU"/>
        </w:rPr>
        <w:t xml:space="preserve"> </w:t>
      </w:r>
      <w:r w:rsidRPr="00E6317A">
        <w:rPr>
          <w:lang w:val="ru-RU"/>
        </w:rPr>
        <w:t>вариант:</w:t>
      </w:r>
    </w:p>
    <w:p w:rsidR="00E6317A" w:rsidRPr="00E6317A" w:rsidRDefault="00E6317A" w:rsidP="00E6317A">
      <w:pPr>
        <w:pStyle w:val="af"/>
        <w:spacing w:before="11"/>
        <w:rPr>
          <w:sz w:val="21"/>
          <w:lang w:val="ru-RU"/>
        </w:rPr>
      </w:pPr>
    </w:p>
    <w:p w:rsidR="00E6317A" w:rsidRDefault="00E6317A" w:rsidP="00E6317A">
      <w:pPr>
        <w:pStyle w:val="110"/>
        <w:spacing w:before="0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6317A" w:rsidRPr="00E6317A" w:rsidRDefault="00E6317A" w:rsidP="00E6317A">
      <w:pPr>
        <w:pStyle w:val="ae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156" w:after="0" w:line="292" w:lineRule="auto"/>
        <w:ind w:right="353" w:firstLine="0"/>
        <w:contextualSpacing w:val="0"/>
        <w:rPr>
          <w:sz w:val="24"/>
          <w:lang w:val="ru-RU"/>
        </w:rPr>
      </w:pPr>
      <w:r w:rsidRPr="00E6317A">
        <w:rPr>
          <w:sz w:val="24"/>
          <w:lang w:val="ru-RU"/>
        </w:rPr>
        <w:t>Лях, В, И, Программы общеобразовательных учреждений</w:t>
      </w:r>
      <w:r w:rsidR="003C026B">
        <w:rPr>
          <w:sz w:val="24"/>
          <w:lang w:val="ru-RU"/>
        </w:rPr>
        <w:t xml:space="preserve">. 1-11 </w:t>
      </w:r>
      <w:proofErr w:type="gramStart"/>
      <w:r w:rsidR="003C026B">
        <w:rPr>
          <w:sz w:val="24"/>
          <w:lang w:val="ru-RU"/>
        </w:rPr>
        <w:t>классы :</w:t>
      </w:r>
      <w:proofErr w:type="gramEnd"/>
      <w:r w:rsidR="003C026B">
        <w:rPr>
          <w:sz w:val="24"/>
          <w:lang w:val="ru-RU"/>
        </w:rPr>
        <w:t xml:space="preserve"> комплексная про</w:t>
      </w:r>
      <w:r w:rsidRPr="00E6317A">
        <w:rPr>
          <w:sz w:val="24"/>
          <w:lang w:val="ru-RU"/>
        </w:rPr>
        <w:t>грамма</w:t>
      </w:r>
      <w:r w:rsidR="003C026B">
        <w:rPr>
          <w:sz w:val="24"/>
          <w:lang w:val="ru-RU"/>
        </w:rPr>
        <w:t xml:space="preserve"> </w:t>
      </w:r>
      <w:r w:rsidRPr="00E6317A">
        <w:rPr>
          <w:spacing w:val="-58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 xml:space="preserve">физического воспитания учащихся 1-11 классов / В. И, </w:t>
      </w:r>
      <w:r w:rsidR="003C026B">
        <w:rPr>
          <w:sz w:val="24"/>
          <w:lang w:val="ru-RU"/>
        </w:rPr>
        <w:t xml:space="preserve">Лях, А. А. </w:t>
      </w:r>
      <w:proofErr w:type="spellStart"/>
      <w:r w:rsidR="003C026B">
        <w:rPr>
          <w:sz w:val="24"/>
          <w:lang w:val="ru-RU"/>
        </w:rPr>
        <w:t>Зданевич</w:t>
      </w:r>
      <w:proofErr w:type="spellEnd"/>
      <w:r w:rsidR="003C026B">
        <w:rPr>
          <w:sz w:val="24"/>
          <w:lang w:val="ru-RU"/>
        </w:rPr>
        <w:t xml:space="preserve">. - </w:t>
      </w:r>
      <w:proofErr w:type="gramStart"/>
      <w:r w:rsidR="003C026B">
        <w:rPr>
          <w:sz w:val="24"/>
          <w:lang w:val="ru-RU"/>
        </w:rPr>
        <w:t>М. :</w:t>
      </w:r>
      <w:proofErr w:type="gramEnd"/>
      <w:r w:rsidR="003C026B">
        <w:rPr>
          <w:sz w:val="24"/>
          <w:lang w:val="ru-RU"/>
        </w:rPr>
        <w:t xml:space="preserve"> Про</w:t>
      </w:r>
      <w:r w:rsidRPr="00E6317A">
        <w:rPr>
          <w:sz w:val="24"/>
          <w:lang w:val="ru-RU"/>
        </w:rPr>
        <w:t>свещение,</w:t>
      </w:r>
      <w:r w:rsidRPr="00E6317A">
        <w:rPr>
          <w:spacing w:val="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2011.</w:t>
      </w:r>
    </w:p>
    <w:p w:rsidR="00E6317A" w:rsidRPr="003C026B" w:rsidRDefault="00E6317A" w:rsidP="003C026B">
      <w:pPr>
        <w:pStyle w:val="ae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274" w:lineRule="exact"/>
        <w:ind w:left="346"/>
        <w:contextualSpacing w:val="0"/>
        <w:rPr>
          <w:sz w:val="24"/>
          <w:lang w:val="ru-RU"/>
        </w:rPr>
      </w:pPr>
      <w:r w:rsidRPr="00E6317A">
        <w:rPr>
          <w:sz w:val="24"/>
          <w:lang w:val="ru-RU"/>
        </w:rPr>
        <w:t>Лях,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В,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И,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Тесты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в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физическом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воспитании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школьников: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пособие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для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учителя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/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В.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И.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Лях.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-М.: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ООО</w:t>
      </w:r>
      <w:r w:rsidR="003C026B">
        <w:rPr>
          <w:sz w:val="24"/>
          <w:lang w:val="ru-RU"/>
        </w:rPr>
        <w:t xml:space="preserve"> </w:t>
      </w:r>
      <w:r w:rsidRPr="003C026B">
        <w:rPr>
          <w:lang w:val="ru-RU"/>
        </w:rPr>
        <w:t>«Фирма</w:t>
      </w:r>
      <w:r w:rsidRPr="003C026B">
        <w:rPr>
          <w:spacing w:val="-4"/>
          <w:lang w:val="ru-RU"/>
        </w:rPr>
        <w:t xml:space="preserve"> </w:t>
      </w:r>
      <w:r w:rsidRPr="003C026B">
        <w:rPr>
          <w:lang w:val="ru-RU"/>
        </w:rPr>
        <w:t>"Издательство</w:t>
      </w:r>
      <w:r w:rsidRPr="003C026B">
        <w:rPr>
          <w:spacing w:val="-4"/>
          <w:lang w:val="ru-RU"/>
        </w:rPr>
        <w:t xml:space="preserve"> </w:t>
      </w:r>
      <w:r>
        <w:t>ACT</w:t>
      </w:r>
      <w:r w:rsidRPr="003C026B">
        <w:rPr>
          <w:lang w:val="ru-RU"/>
        </w:rPr>
        <w:t>"»,</w:t>
      </w:r>
      <w:r w:rsidRPr="003C026B">
        <w:rPr>
          <w:spacing w:val="-4"/>
          <w:lang w:val="ru-RU"/>
        </w:rPr>
        <w:t xml:space="preserve"> </w:t>
      </w:r>
      <w:r w:rsidRPr="003C026B">
        <w:rPr>
          <w:lang w:val="ru-RU"/>
        </w:rPr>
        <w:t>1998.</w:t>
      </w:r>
    </w:p>
    <w:p w:rsidR="00E6317A" w:rsidRPr="00E6317A" w:rsidRDefault="00E6317A" w:rsidP="00E6317A">
      <w:pPr>
        <w:pStyle w:val="ae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before="60" w:after="0" w:line="292" w:lineRule="auto"/>
        <w:ind w:right="549" w:firstLine="0"/>
        <w:contextualSpacing w:val="0"/>
        <w:rPr>
          <w:sz w:val="24"/>
          <w:lang w:val="ru-RU"/>
        </w:rPr>
      </w:pPr>
      <w:r w:rsidRPr="00E6317A">
        <w:rPr>
          <w:sz w:val="24"/>
          <w:lang w:val="ru-RU"/>
        </w:rPr>
        <w:t>Лях,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В.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И.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Мой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друг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-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физкультура: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учебник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для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учащихся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1-4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классов</w:t>
      </w:r>
      <w:r w:rsidRPr="00E6317A">
        <w:rPr>
          <w:spacing w:val="-4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начальной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школы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/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В.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И.</w:t>
      </w:r>
      <w:r w:rsidRPr="00E6317A">
        <w:rPr>
          <w:spacing w:val="-57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Лях.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-</w:t>
      </w:r>
      <w:r w:rsidRPr="00E6317A">
        <w:rPr>
          <w:spacing w:val="-1"/>
          <w:sz w:val="24"/>
          <w:lang w:val="ru-RU"/>
        </w:rPr>
        <w:t xml:space="preserve"> </w:t>
      </w:r>
      <w:r w:rsidR="003C026B">
        <w:rPr>
          <w:sz w:val="24"/>
          <w:lang w:val="ru-RU"/>
        </w:rPr>
        <w:t>М.</w:t>
      </w:r>
      <w:r w:rsidRPr="00E6317A">
        <w:rPr>
          <w:sz w:val="24"/>
          <w:lang w:val="ru-RU"/>
        </w:rPr>
        <w:t>: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Просвещение, 2006.</w:t>
      </w:r>
    </w:p>
    <w:p w:rsidR="00E6317A" w:rsidRPr="00E6317A" w:rsidRDefault="00E6317A" w:rsidP="00E6317A">
      <w:pPr>
        <w:pStyle w:val="ae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292" w:lineRule="auto"/>
        <w:ind w:right="391" w:firstLine="0"/>
        <w:contextualSpacing w:val="0"/>
        <w:rPr>
          <w:sz w:val="24"/>
          <w:lang w:val="ru-RU"/>
        </w:rPr>
      </w:pPr>
      <w:r w:rsidRPr="00E6317A">
        <w:rPr>
          <w:sz w:val="24"/>
          <w:lang w:val="ru-RU"/>
        </w:rPr>
        <w:t xml:space="preserve">Примерные программы по учебным предметам. Начальная школа: в 2 ч. Ч. 2. - 4-е изд., </w:t>
      </w:r>
      <w:proofErr w:type="spellStart"/>
      <w:r w:rsidRPr="00E6317A">
        <w:rPr>
          <w:sz w:val="24"/>
          <w:lang w:val="ru-RU"/>
        </w:rPr>
        <w:t>перераб</w:t>
      </w:r>
      <w:proofErr w:type="spellEnd"/>
      <w:r w:rsidRPr="00E6317A">
        <w:rPr>
          <w:sz w:val="24"/>
          <w:lang w:val="ru-RU"/>
        </w:rPr>
        <w:t>. -</w:t>
      </w:r>
      <w:r w:rsidRPr="00E6317A">
        <w:rPr>
          <w:spacing w:val="-58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М.: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Просвещение, 2011.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-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231 с.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-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(Стандарты второго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поколения).</w:t>
      </w:r>
    </w:p>
    <w:p w:rsidR="00E6317A" w:rsidRPr="00E6317A" w:rsidRDefault="00E6317A" w:rsidP="00E6317A">
      <w:pPr>
        <w:pStyle w:val="ae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292" w:lineRule="auto"/>
        <w:ind w:right="656" w:firstLine="0"/>
        <w:contextualSpacing w:val="0"/>
        <w:rPr>
          <w:sz w:val="24"/>
          <w:lang w:val="ru-RU"/>
        </w:rPr>
      </w:pPr>
      <w:proofErr w:type="spellStart"/>
      <w:r w:rsidRPr="00E6317A">
        <w:rPr>
          <w:sz w:val="24"/>
          <w:lang w:val="ru-RU"/>
        </w:rPr>
        <w:t>Школьникова</w:t>
      </w:r>
      <w:proofErr w:type="spellEnd"/>
      <w:r w:rsidRPr="00E6317A">
        <w:rPr>
          <w:sz w:val="24"/>
          <w:lang w:val="ru-RU"/>
        </w:rPr>
        <w:t>,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Н.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В.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Я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иду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на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урок.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Книга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для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учителя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физической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культуры.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1-6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классы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/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Н.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В.</w:t>
      </w:r>
      <w:r w:rsidRPr="00E6317A">
        <w:rPr>
          <w:spacing w:val="-57"/>
          <w:sz w:val="24"/>
          <w:lang w:val="ru-RU"/>
        </w:rPr>
        <w:t xml:space="preserve"> </w:t>
      </w:r>
      <w:proofErr w:type="spellStart"/>
      <w:r w:rsidRPr="00E6317A">
        <w:rPr>
          <w:sz w:val="24"/>
          <w:lang w:val="ru-RU"/>
        </w:rPr>
        <w:t>Школьникова</w:t>
      </w:r>
      <w:proofErr w:type="spellEnd"/>
      <w:r w:rsidRPr="00E6317A">
        <w:rPr>
          <w:sz w:val="24"/>
          <w:lang w:val="ru-RU"/>
        </w:rPr>
        <w:t>,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М.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В.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Тарасова.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-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М.: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Издательство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«Первое</w:t>
      </w:r>
      <w:r w:rsidRPr="00E6317A">
        <w:rPr>
          <w:spacing w:val="-1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сентября», 2002.</w:t>
      </w:r>
    </w:p>
    <w:p w:rsidR="00E6317A" w:rsidRPr="00E6317A" w:rsidRDefault="00E6317A" w:rsidP="00E6317A">
      <w:pPr>
        <w:pStyle w:val="ae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292" w:lineRule="auto"/>
        <w:ind w:right="573" w:firstLine="0"/>
        <w:contextualSpacing w:val="0"/>
        <w:rPr>
          <w:sz w:val="24"/>
          <w:lang w:val="ru-RU"/>
        </w:rPr>
      </w:pPr>
      <w:r w:rsidRPr="00E6317A">
        <w:rPr>
          <w:sz w:val="24"/>
          <w:lang w:val="ru-RU"/>
        </w:rPr>
        <w:t>Ковалько,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В.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И.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Поурочные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разработки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по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физкультуре.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1-4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классы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/</w:t>
      </w:r>
      <w:r w:rsidRPr="00E6317A">
        <w:rPr>
          <w:spacing w:val="-4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В.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И.</w:t>
      </w:r>
      <w:r w:rsidRPr="00E6317A">
        <w:rPr>
          <w:spacing w:val="-3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Ковалько.</w:t>
      </w:r>
      <w:r w:rsidRPr="00E6317A">
        <w:rPr>
          <w:spacing w:val="-2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-</w:t>
      </w:r>
      <w:r w:rsidRPr="00E6317A">
        <w:rPr>
          <w:spacing w:val="-4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М.:</w:t>
      </w:r>
      <w:r w:rsidRPr="00E6317A">
        <w:rPr>
          <w:spacing w:val="-4"/>
          <w:sz w:val="24"/>
          <w:lang w:val="ru-RU"/>
        </w:rPr>
        <w:t xml:space="preserve"> </w:t>
      </w:r>
      <w:proofErr w:type="spellStart"/>
      <w:r w:rsidRPr="00E6317A">
        <w:rPr>
          <w:sz w:val="24"/>
          <w:lang w:val="ru-RU"/>
        </w:rPr>
        <w:t>Вако</w:t>
      </w:r>
      <w:proofErr w:type="spellEnd"/>
      <w:r w:rsidRPr="00E6317A">
        <w:rPr>
          <w:sz w:val="24"/>
          <w:lang w:val="ru-RU"/>
        </w:rPr>
        <w:t>,</w:t>
      </w:r>
      <w:r w:rsidRPr="00E6317A">
        <w:rPr>
          <w:spacing w:val="-57"/>
          <w:sz w:val="24"/>
          <w:lang w:val="ru-RU"/>
        </w:rPr>
        <w:t xml:space="preserve"> </w:t>
      </w:r>
      <w:r w:rsidRPr="00E6317A">
        <w:rPr>
          <w:sz w:val="24"/>
          <w:lang w:val="ru-RU"/>
        </w:rPr>
        <w:t>2006.</w:t>
      </w:r>
    </w:p>
    <w:p w:rsidR="00E6317A" w:rsidRDefault="00E6317A" w:rsidP="00E6317A">
      <w:pPr>
        <w:pStyle w:val="110"/>
        <w:spacing w:before="186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6317A" w:rsidRPr="00E6317A" w:rsidRDefault="00E6317A" w:rsidP="00E6317A">
      <w:pPr>
        <w:pStyle w:val="af"/>
        <w:spacing w:before="156" w:line="292" w:lineRule="auto"/>
        <w:rPr>
          <w:lang w:val="ru-RU"/>
        </w:rPr>
      </w:pPr>
      <w:r w:rsidRPr="00E6317A">
        <w:rPr>
          <w:lang w:val="ru-RU"/>
        </w:rPr>
        <w:t>Фестиваль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педагогических</w:t>
      </w:r>
      <w:r w:rsidRPr="00E6317A">
        <w:rPr>
          <w:spacing w:val="-4"/>
          <w:lang w:val="ru-RU"/>
        </w:rPr>
        <w:t xml:space="preserve"> </w:t>
      </w:r>
      <w:r w:rsidRPr="00E6317A">
        <w:rPr>
          <w:lang w:val="ru-RU"/>
        </w:rPr>
        <w:t>идей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«Открытый</w:t>
      </w:r>
      <w:r w:rsidRPr="00E6317A">
        <w:rPr>
          <w:spacing w:val="-4"/>
          <w:lang w:val="ru-RU"/>
        </w:rPr>
        <w:t xml:space="preserve"> </w:t>
      </w:r>
      <w:r w:rsidRPr="00E6317A">
        <w:rPr>
          <w:lang w:val="ru-RU"/>
        </w:rPr>
        <w:t>урок».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-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Режим</w:t>
      </w:r>
      <w:r w:rsidRPr="00E6317A">
        <w:rPr>
          <w:spacing w:val="-4"/>
          <w:lang w:val="ru-RU"/>
        </w:rPr>
        <w:t xml:space="preserve"> </w:t>
      </w:r>
      <w:r w:rsidRPr="00E6317A">
        <w:rPr>
          <w:lang w:val="ru-RU"/>
        </w:rPr>
        <w:t>доступа:</w:t>
      </w:r>
      <w:r w:rsidRPr="00E6317A">
        <w:rPr>
          <w:spacing w:val="-6"/>
          <w:lang w:val="ru-RU"/>
        </w:rPr>
        <w:t xml:space="preserve"> </w:t>
      </w:r>
      <w:hyperlink r:id="rId6">
        <w:r>
          <w:t>http</w:t>
        </w:r>
        <w:r w:rsidRPr="00E6317A">
          <w:rPr>
            <w:lang w:val="ru-RU"/>
          </w:rPr>
          <w:t>://</w:t>
        </w:r>
        <w:r>
          <w:t>festival</w:t>
        </w:r>
        <w:r w:rsidRPr="00E6317A">
          <w:rPr>
            <w:lang w:val="ru-RU"/>
          </w:rPr>
          <w:t>.</w:t>
        </w:r>
        <w:r w:rsidRPr="00E6317A">
          <w:rPr>
            <w:spacing w:val="-4"/>
            <w:lang w:val="ru-RU"/>
          </w:rPr>
          <w:t xml:space="preserve"> </w:t>
        </w:r>
      </w:hyperlink>
      <w:r w:rsidRPr="00E6317A">
        <w:rPr>
          <w:lang w:val="ru-RU"/>
        </w:rPr>
        <w:t>1</w:t>
      </w:r>
      <w:r w:rsidRPr="00E6317A">
        <w:rPr>
          <w:spacing w:val="-5"/>
          <w:lang w:val="ru-RU"/>
        </w:rPr>
        <w:t xml:space="preserve"> </w:t>
      </w:r>
      <w:proofErr w:type="spellStart"/>
      <w:r>
        <w:t>september</w:t>
      </w:r>
      <w:proofErr w:type="spellEnd"/>
      <w:r w:rsidRPr="00E6317A">
        <w:rPr>
          <w:lang w:val="ru-RU"/>
        </w:rPr>
        <w:t>.</w:t>
      </w:r>
      <w:proofErr w:type="spellStart"/>
      <w:r>
        <w:t>ru</w:t>
      </w:r>
      <w:proofErr w:type="spellEnd"/>
      <w:r w:rsidRPr="00E6317A">
        <w:rPr>
          <w:lang w:val="ru-RU"/>
        </w:rPr>
        <w:t>/</w:t>
      </w:r>
      <w:r w:rsidRPr="00E6317A">
        <w:rPr>
          <w:spacing w:val="-57"/>
          <w:lang w:val="ru-RU"/>
        </w:rPr>
        <w:t xml:space="preserve"> </w:t>
      </w:r>
      <w:r>
        <w:t>articles</w:t>
      </w:r>
      <w:r w:rsidRPr="00E6317A">
        <w:rPr>
          <w:lang w:val="ru-RU"/>
        </w:rPr>
        <w:t>/576894</w:t>
      </w:r>
    </w:p>
    <w:p w:rsidR="00E6317A" w:rsidRPr="00E6317A" w:rsidRDefault="00E6317A" w:rsidP="00E6317A">
      <w:pPr>
        <w:pStyle w:val="af"/>
        <w:spacing w:line="292" w:lineRule="auto"/>
        <w:rPr>
          <w:lang w:val="ru-RU"/>
        </w:rPr>
      </w:pPr>
      <w:r w:rsidRPr="00E6317A">
        <w:rPr>
          <w:lang w:val="ru-RU"/>
        </w:rPr>
        <w:t>Учительский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портал.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–Режим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доступа:</w:t>
      </w:r>
      <w:r w:rsidRPr="00E6317A">
        <w:rPr>
          <w:spacing w:val="-6"/>
          <w:lang w:val="ru-RU"/>
        </w:rPr>
        <w:t xml:space="preserve"> </w:t>
      </w:r>
      <w:hyperlink r:id="rId7">
        <w:r>
          <w:t>http</w:t>
        </w:r>
        <w:r w:rsidRPr="00E6317A">
          <w:rPr>
            <w:lang w:val="ru-RU"/>
          </w:rPr>
          <w:t>://</w:t>
        </w:r>
        <w:r>
          <w:t>www</w:t>
        </w:r>
        <w:r w:rsidRPr="00E6317A">
          <w:rPr>
            <w:lang w:val="ru-RU"/>
          </w:rPr>
          <w:t>.</w:t>
        </w:r>
        <w:r>
          <w:t>uchportal</w:t>
        </w:r>
        <w:r w:rsidRPr="00E6317A">
          <w:rPr>
            <w:lang w:val="ru-RU"/>
          </w:rPr>
          <w:t>.</w:t>
        </w:r>
        <w:r>
          <w:t>ru</w:t>
        </w:r>
        <w:r w:rsidRPr="00E6317A">
          <w:rPr>
            <w:lang w:val="ru-RU"/>
          </w:rPr>
          <w:t>/</w:t>
        </w:r>
        <w:r>
          <w:t>load</w:t>
        </w:r>
        <w:r w:rsidRPr="00E6317A">
          <w:rPr>
            <w:lang w:val="ru-RU"/>
          </w:rPr>
          <w:t>/102-</w:t>
        </w:r>
        <w:r>
          <w:t>l</w:t>
        </w:r>
        <w:r w:rsidRPr="00E6317A">
          <w:rPr>
            <w:lang w:val="ru-RU"/>
          </w:rPr>
          <w:t>-0-13511</w:t>
        </w:r>
        <w:r w:rsidRPr="00E6317A">
          <w:rPr>
            <w:spacing w:val="-5"/>
            <w:lang w:val="ru-RU"/>
          </w:rPr>
          <w:t xml:space="preserve"> </w:t>
        </w:r>
      </w:hyperlink>
      <w:r w:rsidRPr="00E6317A">
        <w:rPr>
          <w:lang w:val="ru-RU"/>
        </w:rPr>
        <w:t>К</w:t>
      </w:r>
      <w:r w:rsidRPr="00E6317A">
        <w:rPr>
          <w:spacing w:val="-6"/>
          <w:lang w:val="ru-RU"/>
        </w:rPr>
        <w:t xml:space="preserve"> </w:t>
      </w:r>
      <w:proofErr w:type="spellStart"/>
      <w:r w:rsidRPr="00E6317A">
        <w:rPr>
          <w:lang w:val="ru-RU"/>
        </w:rPr>
        <w:t>уроку.га</w:t>
      </w:r>
      <w:proofErr w:type="spellEnd"/>
      <w:r w:rsidRPr="00E6317A">
        <w:rPr>
          <w:lang w:val="ru-RU"/>
        </w:rPr>
        <w:t>.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-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Режим</w:t>
      </w:r>
      <w:r w:rsidRPr="00E6317A">
        <w:rPr>
          <w:spacing w:val="-57"/>
          <w:lang w:val="ru-RU"/>
        </w:rPr>
        <w:t xml:space="preserve"> </w:t>
      </w:r>
      <w:r w:rsidRPr="00E6317A">
        <w:rPr>
          <w:lang w:val="ru-RU"/>
        </w:rPr>
        <w:t>доступа:</w:t>
      </w:r>
      <w:r w:rsidRPr="00E6317A">
        <w:rPr>
          <w:spacing w:val="-2"/>
          <w:lang w:val="ru-RU"/>
        </w:rPr>
        <w:t xml:space="preserve"> </w:t>
      </w:r>
      <w:hyperlink r:id="rId8">
        <w:r>
          <w:t>http</w:t>
        </w:r>
        <w:r w:rsidRPr="00E6317A">
          <w:rPr>
            <w:lang w:val="ru-RU"/>
          </w:rPr>
          <w:t>://</w:t>
        </w:r>
        <w:r>
          <w:t>www</w:t>
        </w:r>
        <w:r w:rsidRPr="00E6317A">
          <w:rPr>
            <w:lang w:val="ru-RU"/>
          </w:rPr>
          <w:t>.</w:t>
        </w:r>
        <w:r>
          <w:t>k</w:t>
        </w:r>
        <w:r w:rsidRPr="00E6317A">
          <w:rPr>
            <w:lang w:val="ru-RU"/>
          </w:rPr>
          <w:t>-</w:t>
        </w:r>
        <w:r>
          <w:t>yroky</w:t>
        </w:r>
        <w:r w:rsidRPr="00E6317A">
          <w:rPr>
            <w:lang w:val="ru-RU"/>
          </w:rPr>
          <w:t>.</w:t>
        </w:r>
        <w:r>
          <w:t>ru</w:t>
        </w:r>
        <w:r w:rsidRPr="00E6317A">
          <w:rPr>
            <w:lang w:val="ru-RU"/>
          </w:rPr>
          <w:t>/</w:t>
        </w:r>
        <w:r>
          <w:t>load</w:t>
        </w:r>
        <w:r w:rsidRPr="00E6317A">
          <w:rPr>
            <w:lang w:val="ru-RU"/>
          </w:rPr>
          <w:t>/71-</w:t>
        </w:r>
        <w:r>
          <w:t>l</w:t>
        </w:r>
        <w:r w:rsidRPr="00E6317A">
          <w:rPr>
            <w:lang w:val="ru-RU"/>
          </w:rPr>
          <w:t>-0-6958</w:t>
        </w:r>
      </w:hyperlink>
    </w:p>
    <w:p w:rsidR="00E6317A" w:rsidRPr="00E6317A" w:rsidRDefault="00E6317A" w:rsidP="00E6317A">
      <w:pPr>
        <w:pStyle w:val="af"/>
        <w:spacing w:line="292" w:lineRule="auto"/>
        <w:rPr>
          <w:lang w:val="ru-RU"/>
        </w:rPr>
      </w:pPr>
      <w:r w:rsidRPr="00E6317A">
        <w:rPr>
          <w:lang w:val="ru-RU"/>
        </w:rPr>
        <w:t>Сеть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творческих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учителей.</w:t>
      </w:r>
      <w:r w:rsidRPr="00E6317A">
        <w:rPr>
          <w:spacing w:val="-4"/>
          <w:lang w:val="ru-RU"/>
        </w:rPr>
        <w:t xml:space="preserve"> </w:t>
      </w:r>
      <w:r w:rsidRPr="00E6317A">
        <w:rPr>
          <w:lang w:val="ru-RU"/>
        </w:rPr>
        <w:t>-</w:t>
      </w:r>
      <w:r w:rsidRPr="00E6317A">
        <w:rPr>
          <w:spacing w:val="-6"/>
          <w:lang w:val="ru-RU"/>
        </w:rPr>
        <w:t xml:space="preserve"> </w:t>
      </w:r>
      <w:r w:rsidRPr="00E6317A">
        <w:rPr>
          <w:lang w:val="ru-RU"/>
        </w:rPr>
        <w:t>Режим</w:t>
      </w:r>
      <w:r w:rsidRPr="00E6317A">
        <w:rPr>
          <w:spacing w:val="-4"/>
          <w:lang w:val="ru-RU"/>
        </w:rPr>
        <w:t xml:space="preserve"> </w:t>
      </w:r>
      <w:proofErr w:type="gramStart"/>
      <w:r w:rsidRPr="00E6317A">
        <w:rPr>
          <w:lang w:val="ru-RU"/>
        </w:rPr>
        <w:t>доступа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:</w:t>
      </w:r>
      <w:proofErr w:type="gramEnd"/>
      <w:r w:rsidRPr="00E6317A">
        <w:rPr>
          <w:spacing w:val="-6"/>
          <w:lang w:val="ru-RU"/>
        </w:rPr>
        <w:t xml:space="preserve"> </w:t>
      </w:r>
      <w:r>
        <w:t>http</w:t>
      </w:r>
      <w:r w:rsidRPr="00E6317A">
        <w:rPr>
          <w:lang w:val="ru-RU"/>
        </w:rPr>
        <w:t>://</w:t>
      </w:r>
      <w:r>
        <w:t>www</w:t>
      </w:r>
      <w:r w:rsidRPr="00E6317A">
        <w:rPr>
          <w:lang w:val="ru-RU"/>
        </w:rPr>
        <w:t>.</w:t>
      </w:r>
      <w:r>
        <w:t>it</w:t>
      </w:r>
      <w:r w:rsidRPr="00E6317A">
        <w:rPr>
          <w:lang w:val="ru-RU"/>
        </w:rPr>
        <w:t>-</w:t>
      </w:r>
      <w:r>
        <w:t>n</w:t>
      </w:r>
      <w:r w:rsidRPr="00E6317A">
        <w:rPr>
          <w:lang w:val="ru-RU"/>
        </w:rPr>
        <w:t>.га/</w:t>
      </w:r>
      <w:proofErr w:type="spellStart"/>
      <w:r>
        <w:t>communhies</w:t>
      </w:r>
      <w:proofErr w:type="spellEnd"/>
      <w:r w:rsidRPr="00E6317A">
        <w:rPr>
          <w:lang w:val="ru-RU"/>
        </w:rPr>
        <w:t>.</w:t>
      </w:r>
      <w:proofErr w:type="spellStart"/>
      <w:r>
        <w:t>aspx</w:t>
      </w:r>
      <w:proofErr w:type="spellEnd"/>
      <w:r w:rsidRPr="00E6317A">
        <w:rPr>
          <w:spacing w:val="-4"/>
          <w:lang w:val="ru-RU"/>
        </w:rPr>
        <w:t xml:space="preserve"> </w:t>
      </w:r>
      <w:proofErr w:type="spellStart"/>
      <w:r>
        <w:t>Pedsovet</w:t>
      </w:r>
      <w:proofErr w:type="spellEnd"/>
      <w:r w:rsidRPr="00E6317A">
        <w:rPr>
          <w:lang w:val="ru-RU"/>
        </w:rPr>
        <w:t>.</w:t>
      </w:r>
      <w:r>
        <w:t>Su</w:t>
      </w:r>
      <w:r w:rsidRPr="00E6317A">
        <w:rPr>
          <w:lang w:val="ru-RU"/>
        </w:rPr>
        <w:t>.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-</w:t>
      </w:r>
      <w:r w:rsidRPr="00E6317A">
        <w:rPr>
          <w:spacing w:val="-5"/>
          <w:lang w:val="ru-RU"/>
        </w:rPr>
        <w:t xml:space="preserve"> </w:t>
      </w:r>
      <w:r w:rsidRPr="00E6317A">
        <w:rPr>
          <w:lang w:val="ru-RU"/>
        </w:rPr>
        <w:t>Режим</w:t>
      </w:r>
      <w:r w:rsidRPr="00E6317A">
        <w:rPr>
          <w:spacing w:val="-57"/>
          <w:lang w:val="ru-RU"/>
        </w:rPr>
        <w:t xml:space="preserve"> </w:t>
      </w:r>
      <w:proofErr w:type="gramStart"/>
      <w:r w:rsidRPr="00E6317A">
        <w:rPr>
          <w:lang w:val="ru-RU"/>
        </w:rPr>
        <w:t>доступа</w:t>
      </w:r>
      <w:r w:rsidRPr="00E6317A">
        <w:rPr>
          <w:spacing w:val="-1"/>
          <w:lang w:val="ru-RU"/>
        </w:rPr>
        <w:t xml:space="preserve"> </w:t>
      </w:r>
      <w:r w:rsidRPr="00E6317A">
        <w:rPr>
          <w:lang w:val="ru-RU"/>
        </w:rPr>
        <w:t>:</w:t>
      </w:r>
      <w:proofErr w:type="gramEnd"/>
      <w:r w:rsidRPr="00E6317A">
        <w:rPr>
          <w:spacing w:val="-1"/>
          <w:lang w:val="ru-RU"/>
        </w:rPr>
        <w:t xml:space="preserve"> </w:t>
      </w:r>
      <w:hyperlink r:id="rId9">
        <w:r>
          <w:t>http</w:t>
        </w:r>
        <w:r w:rsidRPr="00E6317A">
          <w:rPr>
            <w:lang w:val="ru-RU"/>
          </w:rPr>
          <w:t>://</w:t>
        </w:r>
        <w:proofErr w:type="spellStart"/>
        <w:r>
          <w:t>pedsovet</w:t>
        </w:r>
        <w:proofErr w:type="spellEnd"/>
        <w:r w:rsidRPr="00E6317A">
          <w:rPr>
            <w:lang w:val="ru-RU"/>
          </w:rPr>
          <w:t>.</w:t>
        </w:r>
        <w:proofErr w:type="spellStart"/>
        <w:r>
          <w:t>su</w:t>
        </w:r>
        <w:proofErr w:type="spellEnd"/>
      </w:hyperlink>
    </w:p>
    <w:p w:rsidR="00E6317A" w:rsidRPr="00E6317A" w:rsidRDefault="00E6317A" w:rsidP="00E6317A">
      <w:pPr>
        <w:pStyle w:val="af"/>
        <w:spacing w:line="292" w:lineRule="auto"/>
        <w:ind w:right="1565"/>
        <w:rPr>
          <w:lang w:val="ru-RU"/>
        </w:rPr>
      </w:pPr>
      <w:proofErr w:type="spellStart"/>
      <w:r w:rsidRPr="00E6317A">
        <w:rPr>
          <w:lang w:val="ru-RU"/>
        </w:rPr>
        <w:t>Ргошколу.Яи</w:t>
      </w:r>
      <w:proofErr w:type="spellEnd"/>
      <w:r w:rsidRPr="00E6317A">
        <w:rPr>
          <w:lang w:val="ru-RU"/>
        </w:rPr>
        <w:t xml:space="preserve">. - Режим </w:t>
      </w:r>
      <w:proofErr w:type="gramStart"/>
      <w:r w:rsidRPr="00E6317A">
        <w:rPr>
          <w:lang w:val="ru-RU"/>
        </w:rPr>
        <w:t>доступа :</w:t>
      </w:r>
      <w:proofErr w:type="gramEnd"/>
      <w:r w:rsidRPr="00E6317A">
        <w:rPr>
          <w:lang w:val="ru-RU"/>
        </w:rPr>
        <w:t xml:space="preserve"> </w:t>
      </w:r>
      <w:hyperlink r:id="rId10">
        <w:r>
          <w:t>http</w:t>
        </w:r>
        <w:r w:rsidRPr="00E6317A">
          <w:rPr>
            <w:lang w:val="ru-RU"/>
          </w:rPr>
          <w:t>://</w:t>
        </w:r>
        <w:r>
          <w:t>www</w:t>
        </w:r>
        <w:r w:rsidRPr="00E6317A">
          <w:rPr>
            <w:lang w:val="ru-RU"/>
          </w:rPr>
          <w:t>.</w:t>
        </w:r>
        <w:r>
          <w:t>proshkolu</w:t>
        </w:r>
        <w:r w:rsidRPr="00E6317A">
          <w:rPr>
            <w:lang w:val="ru-RU"/>
          </w:rPr>
          <w:t>.</w:t>
        </w:r>
        <w:r>
          <w:t>ru</w:t>
        </w:r>
        <w:r w:rsidRPr="00E6317A">
          <w:rPr>
            <w:lang w:val="ru-RU"/>
          </w:rPr>
          <w:t xml:space="preserve"> </w:t>
        </w:r>
      </w:hyperlink>
      <w:proofErr w:type="spellStart"/>
      <w:r w:rsidRPr="00E6317A">
        <w:rPr>
          <w:lang w:val="ru-RU"/>
        </w:rPr>
        <w:t>Педсовет.ог</w:t>
      </w:r>
      <w:proofErr w:type="spellEnd"/>
      <w:r w:rsidRPr="00E6317A">
        <w:rPr>
          <w:lang w:val="ru-RU"/>
        </w:rPr>
        <w:t xml:space="preserve">$. - Режим </w:t>
      </w:r>
      <w:proofErr w:type="gramStart"/>
      <w:r w:rsidRPr="00E6317A">
        <w:rPr>
          <w:lang w:val="ru-RU"/>
        </w:rPr>
        <w:t>доступа :</w:t>
      </w:r>
      <w:proofErr w:type="gramEnd"/>
      <w:r w:rsidRPr="00E6317A">
        <w:rPr>
          <w:spacing w:val="-58"/>
          <w:lang w:val="ru-RU"/>
        </w:rPr>
        <w:t xml:space="preserve"> </w:t>
      </w:r>
      <w:hyperlink r:id="rId11">
        <w:r>
          <w:t>http</w:t>
        </w:r>
        <w:r w:rsidRPr="00E6317A">
          <w:rPr>
            <w:lang w:val="ru-RU"/>
          </w:rPr>
          <w:t>://</w:t>
        </w:r>
        <w:r>
          <w:t>pedsovet</w:t>
        </w:r>
        <w:r w:rsidRPr="00E6317A">
          <w:rPr>
            <w:lang w:val="ru-RU"/>
          </w:rPr>
          <w:t>.</w:t>
        </w:r>
        <w:r>
          <w:t>org</w:t>
        </w:r>
        <w:r w:rsidRPr="00E6317A">
          <w:rPr>
            <w:spacing w:val="-3"/>
            <w:lang w:val="ru-RU"/>
          </w:rPr>
          <w:t xml:space="preserve"> </w:t>
        </w:r>
      </w:hyperlink>
      <w:r w:rsidRPr="00E6317A">
        <w:rPr>
          <w:lang w:val="ru-RU"/>
        </w:rPr>
        <w:t>Российская</w:t>
      </w:r>
      <w:r w:rsidRPr="00E6317A">
        <w:rPr>
          <w:spacing w:val="-3"/>
          <w:lang w:val="ru-RU"/>
        </w:rPr>
        <w:t xml:space="preserve"> </w:t>
      </w:r>
      <w:r w:rsidRPr="00E6317A">
        <w:rPr>
          <w:lang w:val="ru-RU"/>
        </w:rPr>
        <w:t>электронная</w:t>
      </w:r>
      <w:r w:rsidRPr="00E6317A">
        <w:rPr>
          <w:spacing w:val="-3"/>
          <w:lang w:val="ru-RU"/>
        </w:rPr>
        <w:t xml:space="preserve"> </w:t>
      </w:r>
      <w:r w:rsidRPr="00E6317A">
        <w:rPr>
          <w:lang w:val="ru-RU"/>
        </w:rPr>
        <w:t>школа:</w:t>
      </w:r>
      <w:r w:rsidRPr="00E6317A">
        <w:rPr>
          <w:spacing w:val="-3"/>
          <w:lang w:val="ru-RU"/>
        </w:rPr>
        <w:t xml:space="preserve"> </w:t>
      </w:r>
      <w:r>
        <w:t>https</w:t>
      </w:r>
      <w:r w:rsidRPr="00E6317A">
        <w:rPr>
          <w:lang w:val="ru-RU"/>
        </w:rPr>
        <w:t>://</w:t>
      </w:r>
      <w:proofErr w:type="spellStart"/>
      <w:r>
        <w:t>resh</w:t>
      </w:r>
      <w:proofErr w:type="spellEnd"/>
      <w:r w:rsidRPr="00E6317A">
        <w:rPr>
          <w:lang w:val="ru-RU"/>
        </w:rPr>
        <w:t>.</w:t>
      </w:r>
      <w:proofErr w:type="spellStart"/>
      <w:r>
        <w:t>edu</w:t>
      </w:r>
      <w:proofErr w:type="spellEnd"/>
      <w:r w:rsidRPr="00E6317A">
        <w:rPr>
          <w:lang w:val="ru-RU"/>
        </w:rPr>
        <w:t>.</w:t>
      </w:r>
      <w:proofErr w:type="spellStart"/>
      <w:r>
        <w:t>ru</w:t>
      </w:r>
      <w:proofErr w:type="spellEnd"/>
      <w:r w:rsidRPr="00E6317A">
        <w:rPr>
          <w:lang w:val="ru-RU"/>
        </w:rPr>
        <w:t>/</w:t>
      </w:r>
      <w:r>
        <w:t>subject</w:t>
      </w:r>
      <w:r w:rsidRPr="00E6317A">
        <w:rPr>
          <w:lang w:val="ru-RU"/>
        </w:rPr>
        <w:t>/9/1/</w:t>
      </w:r>
    </w:p>
    <w:p w:rsidR="00E6317A" w:rsidRPr="00E6317A" w:rsidRDefault="00E6317A" w:rsidP="00E6317A">
      <w:pPr>
        <w:spacing w:line="292" w:lineRule="auto"/>
        <w:rPr>
          <w:lang w:val="ru-RU"/>
        </w:rPr>
        <w:sectPr w:rsidR="00E6317A" w:rsidRPr="00E6317A">
          <w:pgSz w:w="11900" w:h="16840"/>
          <w:pgMar w:top="520" w:right="560" w:bottom="280" w:left="560" w:header="720" w:footer="720" w:gutter="0"/>
          <w:cols w:space="720"/>
        </w:sectPr>
      </w:pPr>
    </w:p>
    <w:p w:rsidR="00E6317A" w:rsidRDefault="00E6317A" w:rsidP="00E6317A">
      <w:pPr>
        <w:pStyle w:val="110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613B" id="Прямоугольник 1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E6317A" w:rsidRPr="00E6317A" w:rsidRDefault="00E6317A" w:rsidP="00E6317A">
      <w:pPr>
        <w:spacing w:before="179"/>
        <w:ind w:left="106"/>
        <w:rPr>
          <w:b/>
          <w:sz w:val="24"/>
          <w:lang w:val="ru-RU"/>
        </w:rPr>
      </w:pPr>
      <w:r w:rsidRPr="00E6317A">
        <w:rPr>
          <w:b/>
          <w:sz w:val="24"/>
          <w:lang w:val="ru-RU"/>
        </w:rPr>
        <w:t>УЧЕБНОЕ</w:t>
      </w:r>
      <w:r w:rsidRPr="00E6317A">
        <w:rPr>
          <w:b/>
          <w:spacing w:val="-9"/>
          <w:sz w:val="24"/>
          <w:lang w:val="ru-RU"/>
        </w:rPr>
        <w:t xml:space="preserve"> </w:t>
      </w:r>
      <w:r w:rsidRPr="00E6317A">
        <w:rPr>
          <w:b/>
          <w:sz w:val="24"/>
          <w:lang w:val="ru-RU"/>
        </w:rPr>
        <w:t>ОБОРУДОВАНИЕ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1. Музыкальный центр</w:t>
      </w:r>
    </w:p>
    <w:p w:rsidR="00E6317A" w:rsidRPr="00E6317A" w:rsidRDefault="00E6317A" w:rsidP="00E6317A">
      <w:pPr>
        <w:tabs>
          <w:tab w:val="left" w:pos="2200"/>
        </w:tabs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2. Аудиозаписи</w:t>
      </w: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ab/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3. Проектор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4. Экран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5. Ноутбук</w:t>
      </w:r>
    </w:p>
    <w:p w:rsidR="00E6317A" w:rsidRPr="003C026B" w:rsidRDefault="00E6317A" w:rsidP="003C026B">
      <w:pPr>
        <w:rPr>
          <w:sz w:val="24"/>
          <w:szCs w:val="24"/>
          <w:lang w:val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6. Видеоматериалы</w:t>
      </w:r>
    </w:p>
    <w:p w:rsidR="00E6317A" w:rsidRPr="00E6317A" w:rsidRDefault="00E6317A" w:rsidP="003C026B">
      <w:pPr>
        <w:pStyle w:val="110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6317A" w:rsidRPr="005265B6" w:rsidRDefault="00E6317A" w:rsidP="00E6317A">
      <w:pPr>
        <w:spacing w:line="360" w:lineRule="atLeast"/>
        <w:rPr>
          <w:color w:val="111115"/>
          <w:sz w:val="24"/>
          <w:szCs w:val="24"/>
          <w:lang w:eastAsia="ru-RU"/>
        </w:rPr>
      </w:pPr>
      <w:r w:rsidRPr="005265B6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Козел</w:t>
      </w:r>
      <w:proofErr w:type="spellEnd"/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гимнастический</w:t>
      </w:r>
      <w:proofErr w:type="spellEnd"/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bdr w:val="none" w:sz="0" w:space="0" w:color="auto" w:frame="1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2. Стенка гимнастическая</w:t>
      </w:r>
    </w:p>
    <w:p w:rsidR="00E6317A" w:rsidRPr="00E6317A" w:rsidRDefault="00E6317A" w:rsidP="00E6317A">
      <w:pPr>
        <w:rPr>
          <w:sz w:val="24"/>
          <w:szCs w:val="24"/>
          <w:lang w:val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3. Скамейка гимнастическая жесткая (</w:t>
      </w:r>
      <w:proofErr w:type="gramStart"/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длиной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 xml:space="preserve"> 4</w:t>
      </w:r>
      <w:proofErr w:type="gramEnd"/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 xml:space="preserve"> м)</w:t>
      </w:r>
    </w:p>
    <w:p w:rsidR="00E6317A" w:rsidRPr="00E6317A" w:rsidRDefault="00E6317A" w:rsidP="00E6317A">
      <w:pPr>
        <w:spacing w:line="360" w:lineRule="atLeast"/>
        <w:ind w:right="715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4. Комплект навесного оборудования (перекладина, тренировочные баскетбольные щиты)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 xml:space="preserve">5. </w:t>
      </w:r>
      <w:proofErr w:type="gramStart"/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Мячи:</w:t>
      </w:r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 xml:space="preserve"> малый</w:t>
      </w:r>
      <w:proofErr w:type="gramEnd"/>
      <w:r w:rsidRPr="00A95F90">
        <w:rPr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 xml:space="preserve"> теннисный мяч, баскетбольные, волейбольные, футбольные.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6. Палка гимнастическая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7. Скакалка детская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8. Мат гимнастический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9. Гимнастический подкидной мостик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10. Кегли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11. Обруч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12. Рулетка измерительная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13. Щит баскетбольный тренировочный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14. Сетка волейбольная</w:t>
      </w:r>
    </w:p>
    <w:p w:rsidR="00E6317A" w:rsidRPr="00E6317A" w:rsidRDefault="00E6317A" w:rsidP="00E6317A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15. Аптечка</w:t>
      </w:r>
    </w:p>
    <w:p w:rsidR="00C133ED" w:rsidRPr="003C026B" w:rsidRDefault="00E6317A" w:rsidP="003C026B">
      <w:pPr>
        <w:spacing w:line="360" w:lineRule="atLeast"/>
        <w:rPr>
          <w:color w:val="111115"/>
          <w:sz w:val="24"/>
          <w:szCs w:val="24"/>
          <w:lang w:val="ru-RU" w:eastAsia="ru-RU"/>
        </w:rPr>
      </w:pPr>
      <w:r w:rsidRPr="00E6317A">
        <w:rPr>
          <w:color w:val="111115"/>
          <w:sz w:val="24"/>
          <w:szCs w:val="24"/>
          <w:bdr w:val="none" w:sz="0" w:space="0" w:color="auto" w:frame="1"/>
          <w:lang w:val="ru-RU" w:eastAsia="ru-RU"/>
        </w:rPr>
        <w:t>16. Компрессор для накачивания мячей</w:t>
      </w:r>
    </w:p>
    <w:sectPr w:rsidR="00C133ED" w:rsidRPr="003C026B" w:rsidSect="00E6317A">
      <w:pgSz w:w="11900" w:h="16840"/>
      <w:pgMar w:top="298" w:right="650" w:bottom="52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A81E32"/>
    <w:multiLevelType w:val="hybridMultilevel"/>
    <w:tmpl w:val="354A9E5E"/>
    <w:lvl w:ilvl="0" w:tplc="1FF6A1DA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F60F5D6">
      <w:numFmt w:val="bullet"/>
      <w:lvlText w:val="•"/>
      <w:lvlJc w:val="left"/>
      <w:pPr>
        <w:ind w:left="338" w:hanging="91"/>
      </w:pPr>
      <w:rPr>
        <w:rFonts w:hint="default"/>
        <w:lang w:val="ru-RU" w:eastAsia="en-US" w:bidi="ar-SA"/>
      </w:rPr>
    </w:lvl>
    <w:lvl w:ilvl="2" w:tplc="A15CD398">
      <w:numFmt w:val="bullet"/>
      <w:lvlText w:val="•"/>
      <w:lvlJc w:val="left"/>
      <w:pPr>
        <w:ind w:left="596" w:hanging="91"/>
      </w:pPr>
      <w:rPr>
        <w:rFonts w:hint="default"/>
        <w:lang w:val="ru-RU" w:eastAsia="en-US" w:bidi="ar-SA"/>
      </w:rPr>
    </w:lvl>
    <w:lvl w:ilvl="3" w:tplc="17903CA0">
      <w:numFmt w:val="bullet"/>
      <w:lvlText w:val="•"/>
      <w:lvlJc w:val="left"/>
      <w:pPr>
        <w:ind w:left="854" w:hanging="91"/>
      </w:pPr>
      <w:rPr>
        <w:rFonts w:hint="default"/>
        <w:lang w:val="ru-RU" w:eastAsia="en-US" w:bidi="ar-SA"/>
      </w:rPr>
    </w:lvl>
    <w:lvl w:ilvl="4" w:tplc="4D72992E">
      <w:numFmt w:val="bullet"/>
      <w:lvlText w:val="•"/>
      <w:lvlJc w:val="left"/>
      <w:pPr>
        <w:ind w:left="1112" w:hanging="91"/>
      </w:pPr>
      <w:rPr>
        <w:rFonts w:hint="default"/>
        <w:lang w:val="ru-RU" w:eastAsia="en-US" w:bidi="ar-SA"/>
      </w:rPr>
    </w:lvl>
    <w:lvl w:ilvl="5" w:tplc="06F644A0">
      <w:numFmt w:val="bullet"/>
      <w:lvlText w:val="•"/>
      <w:lvlJc w:val="left"/>
      <w:pPr>
        <w:ind w:left="1371" w:hanging="91"/>
      </w:pPr>
      <w:rPr>
        <w:rFonts w:hint="default"/>
        <w:lang w:val="ru-RU" w:eastAsia="en-US" w:bidi="ar-SA"/>
      </w:rPr>
    </w:lvl>
    <w:lvl w:ilvl="6" w:tplc="1916D9F4">
      <w:numFmt w:val="bullet"/>
      <w:lvlText w:val="•"/>
      <w:lvlJc w:val="left"/>
      <w:pPr>
        <w:ind w:left="1629" w:hanging="91"/>
      </w:pPr>
      <w:rPr>
        <w:rFonts w:hint="default"/>
        <w:lang w:val="ru-RU" w:eastAsia="en-US" w:bidi="ar-SA"/>
      </w:rPr>
    </w:lvl>
    <w:lvl w:ilvl="7" w:tplc="071AD6DC">
      <w:numFmt w:val="bullet"/>
      <w:lvlText w:val="•"/>
      <w:lvlJc w:val="left"/>
      <w:pPr>
        <w:ind w:left="1887" w:hanging="91"/>
      </w:pPr>
      <w:rPr>
        <w:rFonts w:hint="default"/>
        <w:lang w:val="ru-RU" w:eastAsia="en-US" w:bidi="ar-SA"/>
      </w:rPr>
    </w:lvl>
    <w:lvl w:ilvl="8" w:tplc="3A948C2A">
      <w:numFmt w:val="bullet"/>
      <w:lvlText w:val="•"/>
      <w:lvlJc w:val="left"/>
      <w:pPr>
        <w:ind w:left="2145" w:hanging="91"/>
      </w:pPr>
      <w:rPr>
        <w:rFonts w:hint="default"/>
        <w:lang w:val="ru-RU" w:eastAsia="en-US" w:bidi="ar-SA"/>
      </w:rPr>
    </w:lvl>
  </w:abstractNum>
  <w:abstractNum w:abstractNumId="10">
    <w:nsid w:val="34931E47"/>
    <w:multiLevelType w:val="hybridMultilevel"/>
    <w:tmpl w:val="70C822E0"/>
    <w:lvl w:ilvl="0" w:tplc="60C274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6C6D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850EAD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D6F057D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B0CFA7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1221A6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41AFB8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EAA99A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674AB9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1">
    <w:nsid w:val="377E107E"/>
    <w:multiLevelType w:val="hybridMultilevel"/>
    <w:tmpl w:val="E2B49ABA"/>
    <w:lvl w:ilvl="0" w:tplc="7166CC3E">
      <w:start w:val="1"/>
      <w:numFmt w:val="decimal"/>
      <w:lvlText w:val="%1)"/>
      <w:lvlJc w:val="left"/>
      <w:pPr>
        <w:ind w:left="106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CF90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8CC154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294CBCDE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26C80ADC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08806CE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8CECA454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A37673E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D8E68736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2">
    <w:nsid w:val="4E0B33B0"/>
    <w:multiLevelType w:val="hybridMultilevel"/>
    <w:tmpl w:val="6E1A3FCA"/>
    <w:lvl w:ilvl="0" w:tplc="B6DE1236">
      <w:numFmt w:val="bullet"/>
      <w:lvlText w:val="—"/>
      <w:lvlJc w:val="left"/>
      <w:pPr>
        <w:ind w:left="76" w:hanging="196"/>
      </w:pPr>
      <w:rPr>
        <w:rFonts w:ascii="Times New Roman" w:eastAsia="Times New Roman" w:hAnsi="Times New Roman" w:cs="Times New Roman" w:hint="default"/>
        <w:b/>
        <w:bCs/>
        <w:w w:val="104"/>
        <w:sz w:val="15"/>
        <w:szCs w:val="15"/>
        <w:lang w:val="ru-RU" w:eastAsia="en-US" w:bidi="ar-SA"/>
      </w:rPr>
    </w:lvl>
    <w:lvl w:ilvl="1" w:tplc="2040AB42">
      <w:numFmt w:val="bullet"/>
      <w:lvlText w:val="•"/>
      <w:lvlJc w:val="left"/>
      <w:pPr>
        <w:ind w:left="405" w:hanging="196"/>
      </w:pPr>
      <w:rPr>
        <w:rFonts w:hint="default"/>
        <w:lang w:val="ru-RU" w:eastAsia="en-US" w:bidi="ar-SA"/>
      </w:rPr>
    </w:lvl>
    <w:lvl w:ilvl="2" w:tplc="8BE8A676">
      <w:numFmt w:val="bullet"/>
      <w:lvlText w:val="•"/>
      <w:lvlJc w:val="left"/>
      <w:pPr>
        <w:ind w:left="731" w:hanging="196"/>
      </w:pPr>
      <w:rPr>
        <w:rFonts w:hint="default"/>
        <w:lang w:val="ru-RU" w:eastAsia="en-US" w:bidi="ar-SA"/>
      </w:rPr>
    </w:lvl>
    <w:lvl w:ilvl="3" w:tplc="9A423F94">
      <w:numFmt w:val="bullet"/>
      <w:lvlText w:val="•"/>
      <w:lvlJc w:val="left"/>
      <w:pPr>
        <w:ind w:left="1056" w:hanging="196"/>
      </w:pPr>
      <w:rPr>
        <w:rFonts w:hint="default"/>
        <w:lang w:val="ru-RU" w:eastAsia="en-US" w:bidi="ar-SA"/>
      </w:rPr>
    </w:lvl>
    <w:lvl w:ilvl="4" w:tplc="729C4CEE">
      <w:numFmt w:val="bullet"/>
      <w:lvlText w:val="•"/>
      <w:lvlJc w:val="left"/>
      <w:pPr>
        <w:ind w:left="1382" w:hanging="196"/>
      </w:pPr>
      <w:rPr>
        <w:rFonts w:hint="default"/>
        <w:lang w:val="ru-RU" w:eastAsia="en-US" w:bidi="ar-SA"/>
      </w:rPr>
    </w:lvl>
    <w:lvl w:ilvl="5" w:tplc="93B879F0">
      <w:numFmt w:val="bullet"/>
      <w:lvlText w:val="•"/>
      <w:lvlJc w:val="left"/>
      <w:pPr>
        <w:ind w:left="1707" w:hanging="196"/>
      </w:pPr>
      <w:rPr>
        <w:rFonts w:hint="default"/>
        <w:lang w:val="ru-RU" w:eastAsia="en-US" w:bidi="ar-SA"/>
      </w:rPr>
    </w:lvl>
    <w:lvl w:ilvl="6" w:tplc="7688E40E">
      <w:numFmt w:val="bullet"/>
      <w:lvlText w:val="•"/>
      <w:lvlJc w:val="left"/>
      <w:pPr>
        <w:ind w:left="2033" w:hanging="196"/>
      </w:pPr>
      <w:rPr>
        <w:rFonts w:hint="default"/>
        <w:lang w:val="ru-RU" w:eastAsia="en-US" w:bidi="ar-SA"/>
      </w:rPr>
    </w:lvl>
    <w:lvl w:ilvl="7" w:tplc="93D82B20">
      <w:numFmt w:val="bullet"/>
      <w:lvlText w:val="•"/>
      <w:lvlJc w:val="left"/>
      <w:pPr>
        <w:ind w:left="2358" w:hanging="196"/>
      </w:pPr>
      <w:rPr>
        <w:rFonts w:hint="default"/>
        <w:lang w:val="ru-RU" w:eastAsia="en-US" w:bidi="ar-SA"/>
      </w:rPr>
    </w:lvl>
    <w:lvl w:ilvl="8" w:tplc="AF5E3778">
      <w:numFmt w:val="bullet"/>
      <w:lvlText w:val="•"/>
      <w:lvlJc w:val="left"/>
      <w:pPr>
        <w:ind w:left="2684" w:hanging="196"/>
      </w:pPr>
      <w:rPr>
        <w:rFonts w:hint="default"/>
        <w:lang w:val="ru-RU" w:eastAsia="en-US" w:bidi="ar-SA"/>
      </w:rPr>
    </w:lvl>
  </w:abstractNum>
  <w:abstractNum w:abstractNumId="13">
    <w:nsid w:val="4F6F0941"/>
    <w:multiLevelType w:val="hybridMultilevel"/>
    <w:tmpl w:val="46AA56E8"/>
    <w:lvl w:ilvl="0" w:tplc="74A0A3FE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9A2DE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24C3DA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0EF4075A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70C00CC0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A3EAF1B4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0710725E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1940F374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556A4662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14">
    <w:nsid w:val="57CF7AB8"/>
    <w:multiLevelType w:val="hybridMultilevel"/>
    <w:tmpl w:val="73BC5BDA"/>
    <w:lvl w:ilvl="0" w:tplc="286C4372">
      <w:numFmt w:val="bullet"/>
      <w:lvlText w:val="—"/>
      <w:lvlJc w:val="left"/>
      <w:pPr>
        <w:ind w:left="28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2373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5A08B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0052C284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E4B0DD9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A1BE9EAE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1724437E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BD3068E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BF50F2CE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5">
    <w:nsid w:val="62483287"/>
    <w:multiLevelType w:val="hybridMultilevel"/>
    <w:tmpl w:val="4F54A006"/>
    <w:lvl w:ilvl="0" w:tplc="6FD8362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6614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773CAA9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BA49D6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FEC0CFB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3B8A70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C7AB4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A366FB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EB3CDD1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6">
    <w:nsid w:val="64BC584F"/>
    <w:multiLevelType w:val="hybridMultilevel"/>
    <w:tmpl w:val="0A326968"/>
    <w:lvl w:ilvl="0" w:tplc="332A4FF4">
      <w:numFmt w:val="bullet"/>
      <w:lvlText w:val="-"/>
      <w:lvlJc w:val="left"/>
      <w:pPr>
        <w:ind w:left="78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5CE484A">
      <w:numFmt w:val="bullet"/>
      <w:lvlText w:val="•"/>
      <w:lvlJc w:val="left"/>
      <w:pPr>
        <w:ind w:left="338" w:hanging="91"/>
      </w:pPr>
      <w:rPr>
        <w:rFonts w:hint="default"/>
        <w:lang w:val="ru-RU" w:eastAsia="en-US" w:bidi="ar-SA"/>
      </w:rPr>
    </w:lvl>
    <w:lvl w:ilvl="2" w:tplc="98883C6C">
      <w:numFmt w:val="bullet"/>
      <w:lvlText w:val="•"/>
      <w:lvlJc w:val="left"/>
      <w:pPr>
        <w:ind w:left="596" w:hanging="91"/>
      </w:pPr>
      <w:rPr>
        <w:rFonts w:hint="default"/>
        <w:lang w:val="ru-RU" w:eastAsia="en-US" w:bidi="ar-SA"/>
      </w:rPr>
    </w:lvl>
    <w:lvl w:ilvl="3" w:tplc="586447DA">
      <w:numFmt w:val="bullet"/>
      <w:lvlText w:val="•"/>
      <w:lvlJc w:val="left"/>
      <w:pPr>
        <w:ind w:left="854" w:hanging="91"/>
      </w:pPr>
      <w:rPr>
        <w:rFonts w:hint="default"/>
        <w:lang w:val="ru-RU" w:eastAsia="en-US" w:bidi="ar-SA"/>
      </w:rPr>
    </w:lvl>
    <w:lvl w:ilvl="4" w:tplc="FECA1A60">
      <w:numFmt w:val="bullet"/>
      <w:lvlText w:val="•"/>
      <w:lvlJc w:val="left"/>
      <w:pPr>
        <w:ind w:left="1112" w:hanging="91"/>
      </w:pPr>
      <w:rPr>
        <w:rFonts w:hint="default"/>
        <w:lang w:val="ru-RU" w:eastAsia="en-US" w:bidi="ar-SA"/>
      </w:rPr>
    </w:lvl>
    <w:lvl w:ilvl="5" w:tplc="5422131A">
      <w:numFmt w:val="bullet"/>
      <w:lvlText w:val="•"/>
      <w:lvlJc w:val="left"/>
      <w:pPr>
        <w:ind w:left="1371" w:hanging="91"/>
      </w:pPr>
      <w:rPr>
        <w:rFonts w:hint="default"/>
        <w:lang w:val="ru-RU" w:eastAsia="en-US" w:bidi="ar-SA"/>
      </w:rPr>
    </w:lvl>
    <w:lvl w:ilvl="6" w:tplc="375A08FE">
      <w:numFmt w:val="bullet"/>
      <w:lvlText w:val="•"/>
      <w:lvlJc w:val="left"/>
      <w:pPr>
        <w:ind w:left="1629" w:hanging="91"/>
      </w:pPr>
      <w:rPr>
        <w:rFonts w:hint="default"/>
        <w:lang w:val="ru-RU" w:eastAsia="en-US" w:bidi="ar-SA"/>
      </w:rPr>
    </w:lvl>
    <w:lvl w:ilvl="7" w:tplc="32E62B7C">
      <w:numFmt w:val="bullet"/>
      <w:lvlText w:val="•"/>
      <w:lvlJc w:val="left"/>
      <w:pPr>
        <w:ind w:left="1887" w:hanging="91"/>
      </w:pPr>
      <w:rPr>
        <w:rFonts w:hint="default"/>
        <w:lang w:val="ru-RU" w:eastAsia="en-US" w:bidi="ar-SA"/>
      </w:rPr>
    </w:lvl>
    <w:lvl w:ilvl="8" w:tplc="9A264B50">
      <w:numFmt w:val="bullet"/>
      <w:lvlText w:val="•"/>
      <w:lvlJc w:val="left"/>
      <w:pPr>
        <w:ind w:left="2145" w:hanging="9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6"/>
  </w:num>
  <w:num w:numId="12">
    <w:abstractNumId w:val="12"/>
  </w:num>
  <w:num w:numId="13">
    <w:abstractNumId w:val="9"/>
  </w:num>
  <w:num w:numId="14">
    <w:abstractNumId w:val="13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D32B1"/>
    <w:rsid w:val="00326F90"/>
    <w:rsid w:val="003C026B"/>
    <w:rsid w:val="003C1A87"/>
    <w:rsid w:val="007709C7"/>
    <w:rsid w:val="00985493"/>
    <w:rsid w:val="00AA1D8D"/>
    <w:rsid w:val="00B47730"/>
    <w:rsid w:val="00B97DBD"/>
    <w:rsid w:val="00C133ED"/>
    <w:rsid w:val="00CB0664"/>
    <w:rsid w:val="00E6317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BAB25E4-258F-4FC1-9429-78E76EF9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E6317A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E6317A"/>
    <w:pPr>
      <w:widowControl w:val="0"/>
      <w:autoSpaceDE w:val="0"/>
      <w:autoSpaceDN w:val="0"/>
      <w:spacing w:before="6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0">
    <w:name w:val="Заголовок 21"/>
    <w:basedOn w:val="a1"/>
    <w:uiPriority w:val="1"/>
    <w:qFormat/>
    <w:rsid w:val="00E6317A"/>
    <w:pPr>
      <w:widowControl w:val="0"/>
      <w:autoSpaceDE w:val="0"/>
      <w:autoSpaceDN w:val="0"/>
      <w:spacing w:after="0" w:line="275" w:lineRule="exact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1"/>
    <w:uiPriority w:val="1"/>
    <w:qFormat/>
    <w:rsid w:val="00E6317A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yroky.ru/load/71-l-0-69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chportal.ru/load/102-l-0-1351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/" TargetMode="External"/><Relationship Id="rId11" Type="http://schemas.openxmlformats.org/officeDocument/2006/relationships/hyperlink" Target="http://pedsovet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37994-11ED-486A-BFAF-10691131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9226</Words>
  <Characters>52591</Characters>
  <Application>Microsoft Office Word</Application>
  <DocSecurity>0</DocSecurity>
  <Lines>438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61694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ЯНА</cp:lastModifiedBy>
  <cp:revision>2</cp:revision>
  <dcterms:created xsi:type="dcterms:W3CDTF">2022-10-26T16:50:00Z</dcterms:created>
  <dcterms:modified xsi:type="dcterms:W3CDTF">2022-10-26T16:50:00Z</dcterms:modified>
  <cp:category/>
</cp:coreProperties>
</file>