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E3" w:rsidRDefault="00513AE3">
      <w:pPr>
        <w:autoSpaceDE w:val="0"/>
        <w:autoSpaceDN w:val="0"/>
        <w:spacing w:after="78" w:line="220" w:lineRule="exact"/>
      </w:pPr>
    </w:p>
    <w:p w:rsidR="00513AE3" w:rsidRPr="00A56779" w:rsidRDefault="008D1B6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13AE3" w:rsidRPr="00A56779" w:rsidRDefault="008D1B6D">
      <w:pPr>
        <w:autoSpaceDE w:val="0"/>
        <w:autoSpaceDN w:val="0"/>
        <w:spacing w:before="670" w:after="0" w:line="230" w:lineRule="auto"/>
        <w:ind w:right="2632"/>
        <w:jc w:val="right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513AE3" w:rsidRPr="00A56779" w:rsidRDefault="008D1B6D">
      <w:pPr>
        <w:tabs>
          <w:tab w:val="left" w:pos="4784"/>
        </w:tabs>
        <w:autoSpaceDE w:val="0"/>
        <w:autoSpaceDN w:val="0"/>
        <w:spacing w:before="670" w:after="0" w:line="262" w:lineRule="auto"/>
        <w:ind w:left="108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муниципального района «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Ровеньский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район» Белгородской </w:t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</w:p>
    <w:p w:rsidR="00513AE3" w:rsidRPr="00A56779" w:rsidRDefault="008D1B6D">
      <w:pPr>
        <w:autoSpaceDE w:val="0"/>
        <w:autoSpaceDN w:val="0"/>
        <w:spacing w:before="672" w:after="1376" w:line="230" w:lineRule="auto"/>
        <w:ind w:left="204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Клименковская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основная общеобразовательная школа"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600"/>
        <w:gridCol w:w="3460"/>
      </w:tblGrid>
      <w:tr w:rsidR="00513AE3">
        <w:trPr>
          <w:trHeight w:hRule="exact" w:val="276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before="5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before="50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before="50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13AE3">
        <w:trPr>
          <w:trHeight w:hRule="exact" w:val="202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513AE3">
        <w:trPr>
          <w:trHeight w:hRule="exact" w:val="48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before="194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______________Клименко Я.С.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before="1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______________Лемешко О.З.</w:t>
            </w:r>
          </w:p>
        </w:tc>
      </w:tr>
    </w:tbl>
    <w:p w:rsidR="00513AE3" w:rsidRDefault="00513AE3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2720"/>
        <w:gridCol w:w="3440"/>
      </w:tblGrid>
      <w:tr w:rsidR="00513AE3">
        <w:trPr>
          <w:trHeight w:hRule="exact" w:val="358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13AE3" w:rsidRPr="00A56779" w:rsidRDefault="008D1B6D">
            <w:pPr>
              <w:autoSpaceDE w:val="0"/>
              <w:autoSpaceDN w:val="0"/>
              <w:spacing w:before="60" w:after="0" w:line="230" w:lineRule="auto"/>
              <w:ind w:left="3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A5677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513AE3" w:rsidRPr="00A56779" w:rsidRDefault="008D1B6D">
            <w:pPr>
              <w:autoSpaceDE w:val="0"/>
              <w:autoSpaceDN w:val="0"/>
              <w:spacing w:before="60" w:after="0" w:line="230" w:lineRule="auto"/>
              <w:ind w:right="1374"/>
              <w:jc w:val="righ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A5677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131</w:t>
            </w:r>
          </w:p>
        </w:tc>
      </w:tr>
      <w:tr w:rsidR="00513AE3">
        <w:trPr>
          <w:trHeight w:hRule="exact" w:val="396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______________Клименко Я.С.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before="110" w:after="0" w:line="230" w:lineRule="auto"/>
              <w:ind w:left="3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A5677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A5677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 2022 г.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513AE3" w:rsidRDefault="008D1B6D">
            <w:pPr>
              <w:autoSpaceDE w:val="0"/>
              <w:autoSpaceDN w:val="0"/>
              <w:spacing w:before="11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A5677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 w:rsidR="00A5677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</w:tbl>
    <w:p w:rsidR="00513AE3" w:rsidRPr="00A56779" w:rsidRDefault="008D1B6D">
      <w:pPr>
        <w:autoSpaceDE w:val="0"/>
        <w:autoSpaceDN w:val="0"/>
        <w:spacing w:before="122" w:after="0" w:line="230" w:lineRule="auto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Протокол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</w:t>
      </w:r>
      <w:r w:rsidR="00A567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1</w:t>
      </w:r>
    </w:p>
    <w:p w:rsidR="00513AE3" w:rsidRDefault="008D1B6D">
      <w:pPr>
        <w:autoSpaceDE w:val="0"/>
        <w:autoSpaceDN w:val="0"/>
        <w:spacing w:before="18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</w:t>
      </w:r>
      <w:r w:rsidR="00A567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30</w:t>
      </w:r>
      <w:r>
        <w:rPr>
          <w:rFonts w:ascii="Times New Roman" w:eastAsia="Times New Roman" w:hAnsi="Times New Roman"/>
          <w:color w:val="000000"/>
          <w:w w:val="102"/>
          <w:sz w:val="20"/>
        </w:rPr>
        <w:t>"</w:t>
      </w:r>
      <w:r w:rsidR="00A56779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августа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2022 г.</w:t>
      </w:r>
    </w:p>
    <w:p w:rsidR="00513AE3" w:rsidRPr="00A56779" w:rsidRDefault="008D1B6D">
      <w:pPr>
        <w:autoSpaceDE w:val="0"/>
        <w:autoSpaceDN w:val="0"/>
        <w:spacing w:before="1038" w:after="0" w:line="262" w:lineRule="auto"/>
        <w:ind w:left="3744" w:right="3744"/>
        <w:jc w:val="center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1920062)</w:t>
      </w:r>
    </w:p>
    <w:p w:rsidR="00513AE3" w:rsidRPr="00A56779" w:rsidRDefault="008D1B6D">
      <w:pPr>
        <w:autoSpaceDE w:val="0"/>
        <w:autoSpaceDN w:val="0"/>
        <w:spacing w:before="166" w:after="0" w:line="262" w:lineRule="auto"/>
        <w:ind w:left="4320" w:right="4176"/>
        <w:jc w:val="center"/>
        <w:rPr>
          <w:lang w:val="ru-RU"/>
        </w:rPr>
      </w:pPr>
      <w:proofErr w:type="gram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учебного</w:t>
      </w:r>
      <w:proofErr w:type="gram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предмета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513AE3" w:rsidRPr="00A56779" w:rsidRDefault="008D1B6D">
      <w:pPr>
        <w:autoSpaceDE w:val="0"/>
        <w:autoSpaceDN w:val="0"/>
        <w:spacing w:before="672" w:after="0" w:line="262" w:lineRule="auto"/>
        <w:ind w:left="2880" w:right="2880"/>
        <w:jc w:val="center"/>
        <w:rPr>
          <w:lang w:val="ru-RU"/>
        </w:rPr>
      </w:pPr>
      <w:proofErr w:type="gram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1 класса начального общего образования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513AE3" w:rsidRPr="00A56779" w:rsidRDefault="008D1B6D">
      <w:pPr>
        <w:autoSpaceDE w:val="0"/>
        <w:autoSpaceDN w:val="0"/>
        <w:spacing w:before="2112" w:after="0" w:line="262" w:lineRule="auto"/>
        <w:ind w:left="7442" w:right="144" w:hanging="1176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Клименко Яна Сергеевна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513AE3" w:rsidRPr="00A56779" w:rsidRDefault="00513AE3">
      <w:pPr>
        <w:rPr>
          <w:lang w:val="ru-RU"/>
        </w:rPr>
        <w:sectPr w:rsidR="00513AE3" w:rsidRPr="00A56779">
          <w:pgSz w:w="11900" w:h="16840"/>
          <w:pgMar w:top="298" w:right="648" w:bottom="1268" w:left="738" w:header="720" w:footer="720" w:gutter="0"/>
          <w:cols w:space="720" w:equalWidth="0">
            <w:col w:w="10514" w:space="0"/>
          </w:cols>
          <w:docGrid w:linePitch="360"/>
        </w:sectPr>
      </w:pPr>
    </w:p>
    <w:p w:rsidR="00513AE3" w:rsidRPr="00A56779" w:rsidRDefault="00513AE3">
      <w:pPr>
        <w:autoSpaceDE w:val="0"/>
        <w:autoSpaceDN w:val="0"/>
        <w:spacing w:after="438" w:line="220" w:lineRule="exact"/>
        <w:rPr>
          <w:lang w:val="ru-RU"/>
        </w:rPr>
      </w:pPr>
    </w:p>
    <w:p w:rsidR="00513AE3" w:rsidRPr="00A56779" w:rsidRDefault="008D1B6D">
      <w:pPr>
        <w:autoSpaceDE w:val="0"/>
        <w:autoSpaceDN w:val="0"/>
        <w:spacing w:after="0" w:line="230" w:lineRule="auto"/>
        <w:ind w:right="3552"/>
        <w:jc w:val="right"/>
        <w:rPr>
          <w:lang w:val="ru-RU"/>
        </w:rPr>
      </w:pP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Клименково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513AE3" w:rsidRPr="00A56779" w:rsidRDefault="00513AE3">
      <w:pPr>
        <w:rPr>
          <w:lang w:val="ru-RU"/>
        </w:rPr>
        <w:sectPr w:rsidR="00513AE3" w:rsidRPr="00A56779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513AE3" w:rsidRPr="00A56779" w:rsidRDefault="00513AE3">
      <w:pPr>
        <w:autoSpaceDE w:val="0"/>
        <w:autoSpaceDN w:val="0"/>
        <w:spacing w:after="78" w:line="220" w:lineRule="exact"/>
        <w:rPr>
          <w:lang w:val="ru-RU"/>
        </w:rPr>
      </w:pPr>
    </w:p>
    <w:p w:rsidR="00513AE3" w:rsidRPr="00A56779" w:rsidRDefault="008D1B6D">
      <w:pPr>
        <w:autoSpaceDE w:val="0"/>
        <w:autoSpaceDN w:val="0"/>
        <w:spacing w:after="0" w:line="230" w:lineRule="auto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13AE3" w:rsidRPr="00A56779" w:rsidRDefault="008D1B6D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513AE3" w:rsidRPr="00A56779" w:rsidRDefault="008D1B6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513AE3" w:rsidRPr="00A56779" w:rsidRDefault="008D1B6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</w:t>
      </w:r>
      <w:proofErr w:type="gramStart"/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proofErr w:type="gram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513AE3" w:rsidRPr="00A56779" w:rsidRDefault="008D1B6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513AE3" w:rsidRPr="00A56779" w:rsidRDefault="008D1B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513AE3" w:rsidRPr="00A56779" w:rsidRDefault="008D1B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513AE3" w:rsidRPr="00A56779" w:rsidRDefault="00513AE3">
      <w:pPr>
        <w:rPr>
          <w:lang w:val="ru-RU"/>
        </w:rPr>
        <w:sectPr w:rsidR="00513AE3" w:rsidRPr="00A56779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AE3" w:rsidRPr="00A56779" w:rsidRDefault="00513AE3">
      <w:pPr>
        <w:autoSpaceDE w:val="0"/>
        <w:autoSpaceDN w:val="0"/>
        <w:spacing w:after="78" w:line="220" w:lineRule="exact"/>
        <w:rPr>
          <w:lang w:val="ru-RU"/>
        </w:rPr>
      </w:pPr>
    </w:p>
    <w:p w:rsidR="00513AE3" w:rsidRPr="00A56779" w:rsidRDefault="008D1B6D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513AE3" w:rsidRPr="00A56779" w:rsidRDefault="008D1B6D">
      <w:pPr>
        <w:autoSpaceDE w:val="0"/>
        <w:autoSpaceDN w:val="0"/>
        <w:spacing w:before="70" w:after="0"/>
        <w:ind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513AE3" w:rsidRPr="00A56779" w:rsidRDefault="008D1B6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513AE3" w:rsidRPr="00A56779" w:rsidRDefault="008D1B6D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</w:t>
      </w:r>
      <w:proofErr w:type="gramStart"/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proofErr w:type="gramEnd"/>
      <w:r w:rsidRPr="00A567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513AE3" w:rsidRPr="00A56779" w:rsidRDefault="00513AE3">
      <w:pPr>
        <w:rPr>
          <w:lang w:val="ru-RU"/>
        </w:rPr>
        <w:sectPr w:rsidR="00513AE3" w:rsidRPr="00A56779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513AE3" w:rsidRPr="00A56779" w:rsidRDefault="00513AE3">
      <w:pPr>
        <w:autoSpaceDE w:val="0"/>
        <w:autoSpaceDN w:val="0"/>
        <w:spacing w:after="66" w:line="220" w:lineRule="exact"/>
        <w:rPr>
          <w:lang w:val="ru-RU"/>
        </w:rPr>
      </w:pPr>
    </w:p>
    <w:p w:rsidR="00513AE3" w:rsidRPr="00A56779" w:rsidRDefault="008D1B6D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proofErr w:type="gram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мотивации</w:t>
      </w:r>
      <w:proofErr w:type="gram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успеха и достижений, стремления к творческой самореализации;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13AE3" w:rsidRPr="00A56779" w:rsidRDefault="008D1B6D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513AE3" w:rsidRPr="00A56779" w:rsidRDefault="00513AE3">
      <w:pPr>
        <w:rPr>
          <w:lang w:val="ru-RU"/>
        </w:rPr>
        <w:sectPr w:rsidR="00513AE3" w:rsidRPr="00A56779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513AE3" w:rsidRPr="00A56779" w:rsidRDefault="00513AE3">
      <w:pPr>
        <w:autoSpaceDE w:val="0"/>
        <w:autoSpaceDN w:val="0"/>
        <w:spacing w:after="78" w:line="220" w:lineRule="exact"/>
        <w:rPr>
          <w:lang w:val="ru-RU"/>
        </w:rPr>
      </w:pPr>
    </w:p>
    <w:p w:rsidR="00513AE3" w:rsidRPr="00A56779" w:rsidRDefault="008D1B6D">
      <w:pPr>
        <w:autoSpaceDE w:val="0"/>
        <w:autoSpaceDN w:val="0"/>
        <w:spacing w:after="0" w:line="230" w:lineRule="auto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13AE3" w:rsidRPr="00A56779" w:rsidRDefault="008D1B6D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513AE3" w:rsidRPr="00A56779" w:rsidRDefault="008D1B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513AE3" w:rsidRPr="00A56779" w:rsidRDefault="008D1B6D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proofErr w:type="gram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- чаемыми</w:t>
      </w:r>
      <w:proofErr w:type="gram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материалами и производствами. Профессии сферы обслуживания.</w:t>
      </w:r>
    </w:p>
    <w:p w:rsidR="00513AE3" w:rsidRPr="00A56779" w:rsidRDefault="008D1B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13AE3" w:rsidRPr="00A56779" w:rsidRDefault="008D1B6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13AE3" w:rsidRPr="00A56779" w:rsidRDefault="008D1B6D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513AE3" w:rsidRPr="00A56779" w:rsidRDefault="008D1B6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513AE3" w:rsidRPr="00A56779" w:rsidRDefault="008D1B6D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13AE3" w:rsidRPr="00A56779" w:rsidRDefault="008D1B6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513AE3" w:rsidRPr="00A56779" w:rsidRDefault="008D1B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:rsidR="00513AE3" w:rsidRPr="00A56779" w:rsidRDefault="008D1B6D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13AE3" w:rsidRPr="00A56779" w:rsidRDefault="008D1B6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513AE3" w:rsidRPr="00A56779" w:rsidRDefault="008D1B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513AE3" w:rsidRPr="00A56779" w:rsidRDefault="008D1B6D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513AE3" w:rsidRPr="00A56779" w:rsidRDefault="00513AE3">
      <w:pPr>
        <w:rPr>
          <w:lang w:val="ru-RU"/>
        </w:rPr>
        <w:sectPr w:rsidR="00513AE3" w:rsidRPr="00A56779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AE3" w:rsidRPr="00A56779" w:rsidRDefault="00513AE3">
      <w:pPr>
        <w:autoSpaceDE w:val="0"/>
        <w:autoSpaceDN w:val="0"/>
        <w:spacing w:after="66" w:line="220" w:lineRule="exact"/>
        <w:rPr>
          <w:lang w:val="ru-RU"/>
        </w:rPr>
      </w:pPr>
    </w:p>
    <w:p w:rsidR="00513AE3" w:rsidRPr="00A56779" w:rsidRDefault="008D1B6D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513AE3" w:rsidRPr="00A56779" w:rsidRDefault="008D1B6D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A5677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13AE3" w:rsidRPr="00A56779" w:rsidRDefault="00513AE3">
      <w:pPr>
        <w:rPr>
          <w:lang w:val="ru-RU"/>
        </w:rPr>
        <w:sectPr w:rsidR="00513AE3" w:rsidRPr="00A56779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513AE3" w:rsidRPr="00A56779" w:rsidRDefault="00513AE3">
      <w:pPr>
        <w:autoSpaceDE w:val="0"/>
        <w:autoSpaceDN w:val="0"/>
        <w:spacing w:after="78" w:line="220" w:lineRule="exact"/>
        <w:rPr>
          <w:lang w:val="ru-RU"/>
        </w:rPr>
      </w:pPr>
    </w:p>
    <w:p w:rsidR="00513AE3" w:rsidRPr="00A56779" w:rsidRDefault="008D1B6D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513AE3" w:rsidRPr="00A56779" w:rsidRDefault="008D1B6D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513AE3" w:rsidRPr="00A56779" w:rsidRDefault="00513AE3">
      <w:pPr>
        <w:rPr>
          <w:lang w:val="ru-RU"/>
        </w:rPr>
        <w:sectPr w:rsidR="00513AE3" w:rsidRPr="00A56779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AE3" w:rsidRPr="00A56779" w:rsidRDefault="00513AE3">
      <w:pPr>
        <w:autoSpaceDE w:val="0"/>
        <w:autoSpaceDN w:val="0"/>
        <w:spacing w:after="66" w:line="220" w:lineRule="exact"/>
        <w:rPr>
          <w:lang w:val="ru-RU"/>
        </w:rPr>
      </w:pPr>
    </w:p>
    <w:p w:rsidR="00513AE3" w:rsidRPr="00A56779" w:rsidRDefault="008D1B6D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proofErr w:type="gram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работать</w:t>
      </w:r>
      <w:proofErr w:type="gram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с моделями;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513AE3" w:rsidRPr="00A56779" w:rsidRDefault="008D1B6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513AE3" w:rsidRPr="00A56779" w:rsidRDefault="008D1B6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A5677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513AE3" w:rsidRPr="00A56779" w:rsidRDefault="00513AE3">
      <w:pPr>
        <w:rPr>
          <w:lang w:val="ru-RU"/>
        </w:rPr>
        <w:sectPr w:rsidR="00513AE3" w:rsidRPr="00A56779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513AE3" w:rsidRPr="00A56779" w:rsidRDefault="00513AE3">
      <w:pPr>
        <w:autoSpaceDE w:val="0"/>
        <w:autoSpaceDN w:val="0"/>
        <w:spacing w:after="78" w:line="220" w:lineRule="exact"/>
        <w:rPr>
          <w:lang w:val="ru-RU"/>
        </w:rPr>
      </w:pPr>
    </w:p>
    <w:p w:rsidR="00513AE3" w:rsidRPr="00A56779" w:rsidRDefault="008D1B6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материал»,«инструмент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», «приспособление», «конструирование», «аппликация»;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A56779">
        <w:rPr>
          <w:lang w:val="ru-RU"/>
        </w:rPr>
        <w:br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A56779">
        <w:rPr>
          <w:lang w:val="ru-RU"/>
        </w:rPr>
        <w:br/>
      </w:r>
      <w:r w:rsidRPr="00A56779">
        <w:rPr>
          <w:lang w:val="ru-RU"/>
        </w:rPr>
        <w:tab/>
      </w:r>
      <w:r w:rsidRPr="00A56779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513AE3" w:rsidRPr="00A56779" w:rsidRDefault="00513AE3">
      <w:pPr>
        <w:rPr>
          <w:lang w:val="ru-RU"/>
        </w:rPr>
        <w:sectPr w:rsidR="00513AE3" w:rsidRPr="00A56779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9640A" w:rsidRDefault="0029640A" w:rsidP="0029640A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E095D4B" wp14:editId="784CEC25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08FB" id="Rectangle 5" o:spid="_x0000_s1026" style="position:absolute;margin-left:33.3pt;margin-top:17.65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29640A" w:rsidRDefault="0029640A" w:rsidP="0029640A">
      <w:pPr>
        <w:pStyle w:val="af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13"/>
        <w:gridCol w:w="528"/>
        <w:gridCol w:w="698"/>
        <w:gridCol w:w="992"/>
        <w:gridCol w:w="992"/>
        <w:gridCol w:w="5245"/>
        <w:gridCol w:w="1134"/>
        <w:gridCol w:w="2429"/>
      </w:tblGrid>
      <w:tr w:rsidR="0029640A" w:rsidTr="0072339A">
        <w:trPr>
          <w:trHeight w:val="333"/>
        </w:trPr>
        <w:tc>
          <w:tcPr>
            <w:tcW w:w="468" w:type="dxa"/>
            <w:vMerge w:val="restart"/>
          </w:tcPr>
          <w:p w:rsidR="0029640A" w:rsidRDefault="0029640A" w:rsidP="0072339A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013" w:type="dxa"/>
            <w:vMerge w:val="restart"/>
          </w:tcPr>
          <w:p w:rsidR="0029640A" w:rsidRDefault="0029640A" w:rsidP="0072339A">
            <w:pPr>
              <w:pStyle w:val="TableParagraph"/>
              <w:spacing w:before="74" w:line="266" w:lineRule="auto"/>
              <w:ind w:right="7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218" w:type="dxa"/>
            <w:gridSpan w:val="3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92" w:type="dxa"/>
            <w:vMerge w:val="restart"/>
          </w:tcPr>
          <w:p w:rsidR="0029640A" w:rsidRDefault="0029640A" w:rsidP="0072339A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245" w:type="dxa"/>
            <w:vMerge w:val="restart"/>
          </w:tcPr>
          <w:p w:rsidR="0029640A" w:rsidRDefault="0029640A" w:rsidP="0072339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34" w:type="dxa"/>
            <w:vMerge w:val="restart"/>
          </w:tcPr>
          <w:p w:rsidR="0029640A" w:rsidRDefault="0029640A" w:rsidP="0072339A">
            <w:pPr>
              <w:pStyle w:val="TableParagraph"/>
              <w:spacing w:before="74" w:line="266" w:lineRule="auto"/>
              <w:ind w:left="79"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429" w:type="dxa"/>
            <w:vMerge w:val="restart"/>
          </w:tcPr>
          <w:p w:rsidR="0029640A" w:rsidRDefault="0029640A" w:rsidP="0072339A">
            <w:pPr>
              <w:pStyle w:val="TableParagraph"/>
              <w:spacing w:before="74" w:line="266" w:lineRule="auto"/>
              <w:ind w:left="79" w:right="6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9640A" w:rsidTr="0072339A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29640A" w:rsidRDefault="0029640A" w:rsidP="0072339A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29640A" w:rsidRDefault="0029640A" w:rsidP="0072339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всего</w:t>
            </w:r>
            <w:proofErr w:type="gramEnd"/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9640A" w:rsidRDefault="0029640A" w:rsidP="0072339A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29640A" w:rsidRDefault="0029640A" w:rsidP="0072339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9640A" w:rsidRDefault="0029640A" w:rsidP="0072339A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29640A" w:rsidRDefault="0029640A" w:rsidP="0072339A">
            <w:pPr>
              <w:rPr>
                <w:sz w:val="2"/>
                <w:szCs w:val="2"/>
              </w:rPr>
            </w:pPr>
          </w:p>
        </w:tc>
      </w:tr>
      <w:tr w:rsidR="0029640A" w:rsidRPr="0029640A" w:rsidTr="0072339A">
        <w:trPr>
          <w:trHeight w:val="333"/>
        </w:trPr>
        <w:tc>
          <w:tcPr>
            <w:tcW w:w="15499" w:type="dxa"/>
            <w:gridSpan w:val="9"/>
          </w:tcPr>
          <w:p w:rsidR="0029640A" w:rsidRDefault="0029640A" w:rsidP="0072339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29640A" w:rsidRPr="000931CE" w:rsidTr="0072339A">
        <w:trPr>
          <w:trHeight w:val="974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13" w:type="dxa"/>
          </w:tcPr>
          <w:p w:rsidR="0029640A" w:rsidRPr="00D666B9" w:rsidRDefault="0029640A" w:rsidP="0072339A">
            <w:pPr>
              <w:pStyle w:val="TableParagraph"/>
              <w:spacing w:before="74" w:line="266" w:lineRule="auto"/>
              <w:ind w:right="538"/>
              <w:rPr>
                <w:b/>
                <w:sz w:val="20"/>
                <w:szCs w:val="20"/>
              </w:rPr>
            </w:pPr>
            <w:r w:rsidRPr="00D666B9">
              <w:rPr>
                <w:b/>
                <w:spacing w:val="-1"/>
                <w:w w:val="105"/>
                <w:sz w:val="20"/>
                <w:szCs w:val="20"/>
              </w:rPr>
              <w:t>Природа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как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источник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сырьевых</w:t>
            </w:r>
            <w:r w:rsidRPr="00D666B9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ресурсов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и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творчества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мастеров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</w:tcPr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Изучать </w:t>
            </w:r>
            <w:r w:rsidRPr="0029640A">
              <w:rPr>
                <w:sz w:val="16"/>
                <w:szCs w:val="18"/>
                <w:lang w:val="ru-RU"/>
              </w:rPr>
              <w:t>правила безопасности при работе инструментами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и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приспособлениями.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Изучать </w:t>
            </w:r>
            <w:r w:rsidRPr="0029640A">
              <w:rPr>
                <w:sz w:val="16"/>
                <w:szCs w:val="18"/>
                <w:lang w:val="ru-RU"/>
              </w:rPr>
              <w:t>возможности использования изучаемых инструментов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и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приспособлений людьми разных профессий.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Подготавливать </w:t>
            </w:r>
            <w:r w:rsidRPr="0029640A">
              <w:rPr>
                <w:sz w:val="16"/>
                <w:szCs w:val="18"/>
                <w:lang w:val="ru-RU"/>
              </w:rPr>
              <w:t>рабочее место в зависимости от вида работы.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sz w:val="16"/>
                <w:szCs w:val="18"/>
                <w:lang w:val="ru-RU"/>
              </w:rPr>
              <w:t xml:space="preserve">Рационально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размещать </w:t>
            </w:r>
            <w:r w:rsidRPr="0029640A">
              <w:rPr>
                <w:sz w:val="16"/>
                <w:szCs w:val="18"/>
                <w:lang w:val="ru-RU"/>
              </w:rPr>
              <w:t xml:space="preserve">на рабочем месте материалы и инструменты; 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b/>
                <w:bCs/>
                <w:sz w:val="16"/>
                <w:szCs w:val="18"/>
                <w:lang w:val="ru-RU"/>
              </w:rPr>
              <w:t>поддерживать</w:t>
            </w:r>
            <w:proofErr w:type="gramEnd"/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 </w:t>
            </w:r>
            <w:r w:rsidRPr="0029640A">
              <w:rPr>
                <w:sz w:val="16"/>
                <w:szCs w:val="18"/>
                <w:lang w:val="ru-RU"/>
              </w:rPr>
              <w:t xml:space="preserve">порядок во время работы;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убирать </w:t>
            </w:r>
            <w:r w:rsidRPr="0029640A">
              <w:rPr>
                <w:sz w:val="16"/>
                <w:szCs w:val="18"/>
                <w:lang w:val="ru-RU"/>
              </w:rPr>
              <w:t>рабочее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место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по окончании работы под руководством учителя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Изучать </w:t>
            </w:r>
            <w:r w:rsidRPr="0029640A">
              <w:rPr>
                <w:sz w:val="16"/>
                <w:szCs w:val="18"/>
                <w:lang w:val="ru-RU"/>
              </w:rPr>
              <w:t>важность подготовки, организации, уборки рабочего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места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>, поддержания порядка людьми разных профессий.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Формировать </w:t>
            </w:r>
            <w:r w:rsidRPr="0029640A">
              <w:rPr>
                <w:sz w:val="16"/>
                <w:szCs w:val="18"/>
                <w:lang w:val="ru-RU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понимать </w:t>
            </w:r>
            <w:r w:rsidRPr="0029640A">
              <w:rPr>
                <w:sz w:val="16"/>
                <w:szCs w:val="18"/>
                <w:lang w:val="ru-RU"/>
              </w:rPr>
              <w:t>отличие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материалов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от инструментов и приспособлений.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Рассматривать </w:t>
            </w:r>
            <w:r w:rsidRPr="0029640A">
              <w:rPr>
                <w:sz w:val="16"/>
                <w:szCs w:val="18"/>
                <w:lang w:val="ru-RU"/>
              </w:rPr>
              <w:t>возможности использования, применения изучаемых материалов при изготовлении изделий, предметов быта и др.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людьми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разных профессий.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Понимать </w:t>
            </w:r>
            <w:r w:rsidRPr="0029640A">
              <w:rPr>
                <w:sz w:val="16"/>
                <w:szCs w:val="18"/>
                <w:lang w:val="ru-RU"/>
              </w:rPr>
              <w:t xml:space="preserve">особенности технологии изготовления изделий,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выделять </w:t>
            </w:r>
            <w:r w:rsidRPr="0029640A">
              <w:rPr>
                <w:sz w:val="16"/>
                <w:szCs w:val="18"/>
                <w:lang w:val="ru-RU"/>
              </w:rPr>
              <w:t xml:space="preserve">детали изделия, основу,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определять </w:t>
            </w:r>
            <w:r w:rsidRPr="0029640A">
              <w:rPr>
                <w:sz w:val="16"/>
                <w:szCs w:val="18"/>
                <w:lang w:val="ru-RU"/>
              </w:rPr>
              <w:t>способ изготовления под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руководством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учителя.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Определять </w:t>
            </w:r>
            <w:r w:rsidRPr="0029640A">
              <w:rPr>
                <w:sz w:val="16"/>
                <w:szCs w:val="18"/>
                <w:lang w:val="ru-RU"/>
              </w:rPr>
              <w:t>основные этапы изготовления изделия при помощи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учителя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и на основе графической инструкции в учебнике (рисован-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ному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>/слайдовому плану, инструкционной карте): анализ устройства изделия, разметка деталей, выделение деталей, сборка</w:t>
            </w:r>
          </w:p>
          <w:p w:rsidR="0029640A" w:rsidRPr="004E1BDE" w:rsidRDefault="0029640A" w:rsidP="0072339A">
            <w:pPr>
              <w:pStyle w:val="TableParagraph"/>
              <w:spacing w:before="0"/>
              <w:ind w:left="0"/>
              <w:rPr>
                <w:rFonts w:eastAsiaTheme="minorHAnsi"/>
                <w:sz w:val="16"/>
                <w:szCs w:val="18"/>
              </w:rPr>
            </w:pPr>
            <w:proofErr w:type="gramStart"/>
            <w:r w:rsidRPr="004E1BDE">
              <w:rPr>
                <w:rFonts w:eastAsiaTheme="minorHAnsi"/>
                <w:sz w:val="16"/>
                <w:szCs w:val="18"/>
              </w:rPr>
              <w:t>изделия</w:t>
            </w:r>
            <w:proofErr w:type="gramEnd"/>
            <w:r w:rsidRPr="004E1BDE">
              <w:rPr>
                <w:rFonts w:eastAsiaTheme="minorHAnsi"/>
                <w:sz w:val="16"/>
                <w:szCs w:val="18"/>
              </w:rPr>
              <w:t>, отделка.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Знакомиться </w:t>
            </w:r>
            <w:r w:rsidRPr="0029640A">
              <w:rPr>
                <w:sz w:val="16"/>
                <w:szCs w:val="18"/>
                <w:lang w:val="ru-RU"/>
              </w:rPr>
              <w:t>с профессиями, связанными с изучаемыми материалами и производствами.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Приводить </w:t>
            </w:r>
            <w:r w:rsidRPr="0029640A">
              <w:rPr>
                <w:sz w:val="16"/>
                <w:szCs w:val="18"/>
                <w:lang w:val="ru-RU"/>
              </w:rPr>
              <w:t>примеры традиций и праздников народов России,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ремёсел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>, обычаев и производств, связанных с изучаемыми матери-</w:t>
            </w:r>
          </w:p>
          <w:p w:rsidR="0029640A" w:rsidRPr="004E1BDE" w:rsidRDefault="0029640A" w:rsidP="0072339A">
            <w:pPr>
              <w:pStyle w:val="TableParagraph"/>
              <w:spacing w:before="0"/>
              <w:ind w:left="0"/>
              <w:rPr>
                <w:rFonts w:eastAsiaTheme="minorHAnsi"/>
                <w:sz w:val="16"/>
                <w:szCs w:val="18"/>
              </w:rPr>
            </w:pPr>
            <w:proofErr w:type="spellStart"/>
            <w:proofErr w:type="gramStart"/>
            <w:r w:rsidRPr="004E1BDE">
              <w:rPr>
                <w:rFonts w:eastAsiaTheme="minorHAnsi"/>
                <w:sz w:val="16"/>
                <w:szCs w:val="18"/>
              </w:rPr>
              <w:t>алами</w:t>
            </w:r>
            <w:proofErr w:type="spellEnd"/>
            <w:proofErr w:type="gramEnd"/>
            <w:r w:rsidRPr="004E1BDE">
              <w:rPr>
                <w:rFonts w:eastAsiaTheme="minorHAnsi"/>
                <w:sz w:val="16"/>
                <w:szCs w:val="18"/>
              </w:rPr>
              <w:t xml:space="preserve"> и производствами</w:t>
            </w: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29640A" w:rsidRDefault="0029640A" w:rsidP="0072339A">
            <w:pPr>
              <w:pStyle w:val="TableParagraph"/>
              <w:spacing w:before="74" w:line="266" w:lineRule="auto"/>
              <w:ind w:left="79" w:right="1810"/>
              <w:rPr>
                <w:sz w:val="15"/>
              </w:rPr>
            </w:pPr>
            <w:hyperlink r:id="rId6">
              <w:r>
                <w:rPr>
                  <w:spacing w:val="-1"/>
                  <w:w w:val="105"/>
                  <w:sz w:val="15"/>
                </w:rPr>
                <w:t>http://school-collection.edu.ru/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7">
              <w:r>
                <w:rPr>
                  <w:w w:val="105"/>
                  <w:sz w:val="15"/>
                </w:rPr>
                <w:t>http://um-</w:t>
              </w:r>
            </w:hyperlink>
          </w:p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r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">
              <w:r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9">
              <w:r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  <w:p w:rsidR="0029640A" w:rsidRPr="004557D3" w:rsidRDefault="0029640A" w:rsidP="0072339A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  <w:r w:rsidRPr="004557D3">
              <w:rPr>
                <w:w w:val="105"/>
                <w:sz w:val="15"/>
                <w:lang w:val="en-US"/>
              </w:rPr>
              <w:t>https://</w:t>
            </w:r>
            <w:hyperlink r:id="rId10">
              <w:r w:rsidRPr="004557D3">
                <w:rPr>
                  <w:w w:val="105"/>
                  <w:sz w:val="15"/>
                  <w:lang w:val="en-US"/>
                </w:rPr>
                <w:t>www.klass39.ru/klassnyeresursy/</w:t>
              </w:r>
            </w:hyperlink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557D3">
              <w:rPr>
                <w:w w:val="105"/>
                <w:sz w:val="15"/>
                <w:lang w:val="en-US"/>
              </w:rPr>
              <w:t>https://</w:t>
            </w:r>
            <w:hyperlink r:id="rId11">
              <w:r w:rsidRPr="004557D3">
                <w:rPr>
                  <w:w w:val="105"/>
                  <w:sz w:val="15"/>
                  <w:lang w:val="en-US"/>
                </w:rPr>
                <w:t>www.uchportal.ru/load/47-2-2</w:t>
              </w:r>
            </w:hyperlink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2">
              <w:r w:rsidRPr="004557D3">
                <w:rPr>
                  <w:w w:val="105"/>
                  <w:sz w:val="15"/>
                  <w:lang w:val="en-US"/>
                </w:rPr>
                <w:t xml:space="preserve">http://school </w:t>
              </w:r>
            </w:hyperlink>
            <w:r w:rsidRPr="004557D3">
              <w:rPr>
                <w:w w:val="105"/>
                <w:sz w:val="15"/>
                <w:lang w:val="en-US"/>
              </w:rPr>
              <w:t xml:space="preserve">-collection.edu.ru/ </w:t>
            </w:r>
            <w:hyperlink r:id="rId13">
              <w:r w:rsidRPr="004557D3">
                <w:rPr>
                  <w:w w:val="105"/>
                  <w:sz w:val="15"/>
                  <w:lang w:val="en-US"/>
                </w:rPr>
                <w:t xml:space="preserve">http://um </w:t>
              </w:r>
            </w:hyperlink>
            <w:r w:rsidRPr="004557D3">
              <w:rPr>
                <w:w w:val="105"/>
                <w:sz w:val="15"/>
                <w:lang w:val="en-US"/>
              </w:rPr>
              <w:t>-</w:t>
            </w:r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557D3">
              <w:rPr>
                <w:w w:val="105"/>
                <w:sz w:val="15"/>
                <w:lang w:val="en-US"/>
              </w:rPr>
              <w:t>razum.ru/load/</w:t>
            </w:r>
            <w:proofErr w:type="spellStart"/>
            <w:r w:rsidRPr="004557D3">
              <w:rPr>
                <w:w w:val="105"/>
                <w:sz w:val="15"/>
                <w:lang w:val="en-US"/>
              </w:rPr>
              <w:t>uchebnye_prezentac</w:t>
            </w:r>
            <w:proofErr w:type="spellEnd"/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557D3">
              <w:rPr>
                <w:spacing w:val="-1"/>
                <w:w w:val="105"/>
                <w:sz w:val="15"/>
                <w:lang w:val="en-US"/>
              </w:rPr>
              <w:t>ii/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 xml:space="preserve">/18 </w:t>
            </w:r>
            <w:hyperlink r:id="rId14">
              <w:r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</w:hyperlink>
            <w:r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5">
              <w:r w:rsidRPr="00D666B9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  <w:p w:rsidR="0029640A" w:rsidRPr="004557D3" w:rsidRDefault="0029640A" w:rsidP="0072339A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1055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13" w:type="dxa"/>
          </w:tcPr>
          <w:p w:rsidR="0029640A" w:rsidRPr="00D666B9" w:rsidRDefault="0029640A" w:rsidP="0072339A">
            <w:pPr>
              <w:pStyle w:val="TableParagraph"/>
              <w:spacing w:before="74" w:line="266" w:lineRule="auto"/>
              <w:ind w:right="656"/>
              <w:rPr>
                <w:b/>
                <w:sz w:val="20"/>
                <w:szCs w:val="20"/>
              </w:rPr>
            </w:pPr>
            <w:r w:rsidRPr="00D666B9">
              <w:rPr>
                <w:b/>
                <w:w w:val="105"/>
                <w:sz w:val="20"/>
                <w:szCs w:val="20"/>
              </w:rPr>
              <w:t>Общее понятие об изучаемых</w:t>
            </w:r>
            <w:r w:rsidRPr="00D666B9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материалах, их происхождении,</w:t>
            </w:r>
            <w:r w:rsidRPr="00D666B9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разнообразии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Default="0029640A" w:rsidP="0072339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875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013" w:type="dxa"/>
          </w:tcPr>
          <w:p w:rsidR="0029640A" w:rsidRPr="00D666B9" w:rsidRDefault="0029640A" w:rsidP="0072339A">
            <w:pPr>
              <w:pStyle w:val="TableParagraph"/>
              <w:spacing w:before="74" w:line="266" w:lineRule="auto"/>
              <w:ind w:right="80"/>
              <w:rPr>
                <w:b/>
                <w:sz w:val="20"/>
                <w:szCs w:val="20"/>
              </w:rPr>
            </w:pPr>
            <w:r w:rsidRPr="00D666B9">
              <w:rPr>
                <w:b/>
                <w:w w:val="105"/>
                <w:sz w:val="20"/>
                <w:szCs w:val="20"/>
              </w:rPr>
              <w:t>Подготовка</w:t>
            </w:r>
            <w:r w:rsidRPr="00D666B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к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работе.</w:t>
            </w:r>
            <w:r w:rsidRPr="00D666B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Рабочее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место,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его</w:t>
            </w:r>
            <w:r w:rsidRPr="00D666B9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организация в зависимости от вида</w:t>
            </w:r>
            <w:r w:rsidRPr="00D666B9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Default="0029640A" w:rsidP="0072339A">
            <w:pPr>
              <w:pStyle w:val="TableParagraph"/>
              <w:spacing w:before="74" w:line="266" w:lineRule="auto"/>
              <w:ind w:left="79" w:right="114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1293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013" w:type="dxa"/>
          </w:tcPr>
          <w:p w:rsidR="0029640A" w:rsidRPr="00D666B9" w:rsidRDefault="0029640A" w:rsidP="0072339A">
            <w:pPr>
              <w:pStyle w:val="TableParagraph"/>
              <w:spacing w:before="74" w:line="266" w:lineRule="auto"/>
              <w:ind w:right="80"/>
              <w:rPr>
                <w:b/>
                <w:sz w:val="20"/>
                <w:szCs w:val="20"/>
              </w:rPr>
            </w:pPr>
            <w:r w:rsidRPr="00D666B9">
              <w:rPr>
                <w:b/>
                <w:w w:val="105"/>
                <w:sz w:val="20"/>
                <w:szCs w:val="20"/>
              </w:rPr>
              <w:t>Профессии родных и знакомых.</w:t>
            </w:r>
            <w:r w:rsidRPr="00D666B9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Профессии,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связанные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с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изучаемыми</w:t>
            </w:r>
            <w:r w:rsidRPr="00D666B9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материалами</w:t>
            </w:r>
            <w:r w:rsidRPr="00D666B9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и</w:t>
            </w:r>
            <w:r w:rsidRPr="00D666B9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производствами.</w:t>
            </w:r>
          </w:p>
          <w:p w:rsidR="0029640A" w:rsidRPr="00D666B9" w:rsidRDefault="0029640A" w:rsidP="0072339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D666B9">
              <w:rPr>
                <w:b/>
                <w:spacing w:val="-1"/>
                <w:w w:val="105"/>
                <w:sz w:val="20"/>
                <w:szCs w:val="20"/>
              </w:rPr>
              <w:t>Профессии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сферы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обслуживания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Default="0029640A" w:rsidP="0072339A">
            <w:pPr>
              <w:pStyle w:val="TableParagraph"/>
              <w:spacing w:before="2" w:line="266" w:lineRule="auto"/>
              <w:ind w:left="79" w:right="114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782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013" w:type="dxa"/>
          </w:tcPr>
          <w:p w:rsidR="0029640A" w:rsidRPr="00D666B9" w:rsidRDefault="0029640A" w:rsidP="0072339A">
            <w:pPr>
              <w:pStyle w:val="TableParagraph"/>
              <w:spacing w:before="74" w:line="266" w:lineRule="auto"/>
              <w:ind w:right="105"/>
              <w:rPr>
                <w:b/>
                <w:sz w:val="20"/>
                <w:szCs w:val="20"/>
              </w:rPr>
            </w:pPr>
            <w:r w:rsidRPr="00D666B9">
              <w:rPr>
                <w:b/>
                <w:spacing w:val="-1"/>
                <w:w w:val="105"/>
                <w:sz w:val="20"/>
                <w:szCs w:val="20"/>
              </w:rPr>
              <w:t>Традиции</w:t>
            </w:r>
            <w:r w:rsidRPr="00D666B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и</w:t>
            </w:r>
            <w:r w:rsidRPr="00D666B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праздники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народов</w:t>
            </w:r>
            <w:r w:rsidRPr="00D666B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России,</w:t>
            </w:r>
            <w:r w:rsidRPr="00D666B9">
              <w:rPr>
                <w:b/>
                <w:spacing w:val="-36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ремёсла,</w:t>
            </w:r>
            <w:r w:rsidRPr="00D666B9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обычаи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Default="0029640A" w:rsidP="0072339A">
            <w:pPr>
              <w:pStyle w:val="TableParagraph"/>
              <w:spacing w:before="20" w:line="266" w:lineRule="auto"/>
              <w:ind w:left="79" w:right="1147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</w:p>
        </w:tc>
      </w:tr>
      <w:tr w:rsidR="0029640A" w:rsidTr="0072339A">
        <w:trPr>
          <w:trHeight w:val="333"/>
        </w:trPr>
        <w:tc>
          <w:tcPr>
            <w:tcW w:w="3481" w:type="dxa"/>
            <w:gridSpan w:val="2"/>
          </w:tcPr>
          <w:p w:rsidR="0029640A" w:rsidRDefault="0029640A" w:rsidP="0072339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90" w:type="dxa"/>
            <w:gridSpan w:val="6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9640A" w:rsidRPr="0029640A" w:rsidTr="0072339A">
        <w:trPr>
          <w:trHeight w:val="333"/>
        </w:trPr>
        <w:tc>
          <w:tcPr>
            <w:tcW w:w="15499" w:type="dxa"/>
            <w:gridSpan w:val="9"/>
          </w:tcPr>
          <w:p w:rsidR="0029640A" w:rsidRDefault="0029640A" w:rsidP="0072339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</w:tbl>
    <w:p w:rsidR="0029640A" w:rsidRPr="0029640A" w:rsidRDefault="0029640A" w:rsidP="0029640A">
      <w:pPr>
        <w:rPr>
          <w:sz w:val="15"/>
          <w:lang w:val="ru-RU"/>
        </w:rPr>
        <w:sectPr w:rsidR="0029640A" w:rsidRPr="0029640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13"/>
        <w:gridCol w:w="528"/>
        <w:gridCol w:w="698"/>
        <w:gridCol w:w="992"/>
        <w:gridCol w:w="992"/>
        <w:gridCol w:w="5245"/>
        <w:gridCol w:w="1134"/>
        <w:gridCol w:w="2429"/>
      </w:tblGrid>
      <w:tr w:rsidR="0029640A" w:rsidRPr="000931CE" w:rsidTr="0072339A">
        <w:trPr>
          <w:trHeight w:val="1112"/>
        </w:trPr>
        <w:tc>
          <w:tcPr>
            <w:tcW w:w="468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  <w:r w:rsidRPr="004E1BDE">
              <w:rPr>
                <w:w w:val="105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013" w:type="dxa"/>
          </w:tcPr>
          <w:p w:rsidR="0029640A" w:rsidRPr="004E1BDE" w:rsidRDefault="0029640A" w:rsidP="0072339A">
            <w:pPr>
              <w:pStyle w:val="a9"/>
              <w:rPr>
                <w:b/>
                <w:sz w:val="20"/>
                <w:szCs w:val="20"/>
              </w:rPr>
            </w:pPr>
            <w:r w:rsidRPr="0029640A">
              <w:rPr>
                <w:b/>
                <w:w w:val="105"/>
                <w:sz w:val="20"/>
                <w:szCs w:val="20"/>
                <w:lang w:val="ru-RU"/>
              </w:rPr>
              <w:t>Бережное, экономное и рациональное</w:t>
            </w:r>
            <w:r w:rsidRPr="0029640A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использование обрабатываемых</w:t>
            </w:r>
            <w:r w:rsidRPr="0029640A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 xml:space="preserve">материалов. </w:t>
            </w:r>
            <w:proofErr w:type="spellStart"/>
            <w:r w:rsidRPr="004E1BDE">
              <w:rPr>
                <w:b/>
                <w:w w:val="105"/>
                <w:sz w:val="20"/>
                <w:szCs w:val="20"/>
              </w:rPr>
              <w:t>Использование</w:t>
            </w:r>
            <w:proofErr w:type="spellEnd"/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E1BDE">
              <w:rPr>
                <w:b/>
                <w:w w:val="105"/>
                <w:sz w:val="20"/>
                <w:szCs w:val="20"/>
              </w:rPr>
              <w:t>конструктивных</w:t>
            </w:r>
            <w:proofErr w:type="spellEnd"/>
            <w:r w:rsidRPr="004E1BDE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4E1BDE">
              <w:rPr>
                <w:b/>
                <w:w w:val="105"/>
                <w:sz w:val="20"/>
                <w:szCs w:val="20"/>
              </w:rPr>
              <w:t>особенностей</w:t>
            </w:r>
            <w:proofErr w:type="spellEnd"/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E1BDE">
              <w:rPr>
                <w:b/>
                <w:spacing w:val="-1"/>
                <w:w w:val="105"/>
                <w:sz w:val="20"/>
                <w:szCs w:val="20"/>
              </w:rPr>
              <w:t>материалов</w:t>
            </w:r>
            <w:proofErr w:type="spellEnd"/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E1BDE">
              <w:rPr>
                <w:b/>
                <w:spacing w:val="-1"/>
                <w:w w:val="105"/>
                <w:sz w:val="20"/>
                <w:szCs w:val="20"/>
              </w:rPr>
              <w:t>при</w:t>
            </w:r>
            <w:proofErr w:type="spellEnd"/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E1BDE">
              <w:rPr>
                <w:b/>
                <w:spacing w:val="-1"/>
                <w:w w:val="105"/>
                <w:sz w:val="20"/>
                <w:szCs w:val="20"/>
              </w:rPr>
              <w:t>изготовлении</w:t>
            </w:r>
            <w:proofErr w:type="spellEnd"/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E1BDE">
              <w:rPr>
                <w:b/>
                <w:w w:val="105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528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  <w:r w:rsidRPr="004E1BD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  <w:r w:rsidRPr="004E1BD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sz w:val="16"/>
                <w:szCs w:val="20"/>
                <w:lang w:val="ru-RU"/>
              </w:rPr>
              <w:t xml:space="preserve">Под руководством учителя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организовывать </w:t>
            </w:r>
            <w:r w:rsidRPr="0029640A">
              <w:rPr>
                <w:sz w:val="16"/>
                <w:szCs w:val="20"/>
                <w:lang w:val="ru-RU"/>
              </w:rPr>
              <w:t>свою деятельность: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b/>
                <w:bCs/>
                <w:sz w:val="16"/>
                <w:szCs w:val="20"/>
                <w:lang w:val="ru-RU"/>
              </w:rPr>
              <w:t>подготавливать</w:t>
            </w:r>
            <w:proofErr w:type="gramEnd"/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 </w:t>
            </w:r>
            <w:r w:rsidRPr="0029640A">
              <w:rPr>
                <w:sz w:val="16"/>
                <w:szCs w:val="20"/>
                <w:lang w:val="ru-RU"/>
              </w:rPr>
              <w:t>рабочее место для работы с бумагой и картоном,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правильно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и рационально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размещать </w:t>
            </w:r>
            <w:r w:rsidRPr="0029640A">
              <w:rPr>
                <w:sz w:val="16"/>
                <w:szCs w:val="20"/>
                <w:lang w:val="ru-RU"/>
              </w:rPr>
              <w:t>инструменты и материалы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в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соответствии с индивидуальными особенностями обучающихся, в процессе выполнения изделия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контролировать </w:t>
            </w:r>
            <w:r w:rsidRPr="0029640A">
              <w:rPr>
                <w:sz w:val="16"/>
                <w:szCs w:val="20"/>
                <w:lang w:val="ru-RU"/>
              </w:rPr>
              <w:t xml:space="preserve">и при необходимости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восстанавливать </w:t>
            </w:r>
            <w:r w:rsidRPr="0029640A">
              <w:rPr>
                <w:sz w:val="16"/>
                <w:szCs w:val="20"/>
                <w:lang w:val="ru-RU"/>
              </w:rPr>
              <w:t xml:space="preserve">порядок на рабочем месте;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убирать </w:t>
            </w:r>
            <w:r w:rsidRPr="0029640A">
              <w:rPr>
                <w:sz w:val="16"/>
                <w:szCs w:val="20"/>
                <w:lang w:val="ru-RU"/>
              </w:rPr>
              <w:t>рабочее место.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Соблюдать </w:t>
            </w:r>
            <w:r w:rsidRPr="0029640A">
              <w:rPr>
                <w:sz w:val="16"/>
                <w:szCs w:val="20"/>
                <w:lang w:val="ru-RU"/>
              </w:rPr>
              <w:t>технику безопасной работы инструментами и приспособлениями.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Применять </w:t>
            </w:r>
            <w:r w:rsidRPr="0029640A">
              <w:rPr>
                <w:sz w:val="16"/>
                <w:szCs w:val="20"/>
                <w:lang w:val="ru-RU"/>
              </w:rPr>
              <w:t>правила безопасной и аккуратной работы ножницами,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клеем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>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sz w:val="16"/>
                <w:szCs w:val="20"/>
                <w:lang w:val="ru-RU"/>
              </w:rPr>
              <w:t>Определять названия и назначение основных инструментов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и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приспособлений для ручного труда (линейка, карандаш, ножницы, шаблон и др.), использовать их в практической работе.</w:t>
            </w:r>
          </w:p>
          <w:p w:rsidR="0029640A" w:rsidRPr="0029640A" w:rsidRDefault="0029640A" w:rsidP="0072339A">
            <w:pPr>
              <w:pStyle w:val="a9"/>
              <w:rPr>
                <w:b/>
                <w:bCs/>
                <w:sz w:val="16"/>
                <w:szCs w:val="20"/>
                <w:lang w:val="ru-RU"/>
              </w:rPr>
            </w:pPr>
            <w:r w:rsidRPr="0029640A">
              <w:rPr>
                <w:sz w:val="16"/>
                <w:szCs w:val="20"/>
                <w:lang w:val="ru-RU"/>
              </w:rPr>
              <w:t xml:space="preserve">Под руководством учителя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>наблюдать, сравнивать, сопоставлять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свойства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бумаги (состав, цвет, прочность);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определять </w:t>
            </w:r>
            <w:r w:rsidRPr="0029640A">
              <w:rPr>
                <w:sz w:val="16"/>
                <w:szCs w:val="20"/>
                <w:lang w:val="ru-RU"/>
              </w:rPr>
              <w:t>виды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бумаги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по цвету, толщине, прочности.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Осваивать </w:t>
            </w:r>
            <w:r w:rsidRPr="0029640A">
              <w:rPr>
                <w:sz w:val="16"/>
                <w:szCs w:val="20"/>
                <w:lang w:val="ru-RU"/>
              </w:rPr>
              <w:t>отдельные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приёмы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работы с бумагой (сгибание и складывание, </w:t>
            </w:r>
            <w:proofErr w:type="spellStart"/>
            <w:r w:rsidRPr="0029640A">
              <w:rPr>
                <w:sz w:val="16"/>
                <w:szCs w:val="20"/>
                <w:lang w:val="ru-RU"/>
              </w:rPr>
              <w:t>сминание</w:t>
            </w:r>
            <w:proofErr w:type="spellEnd"/>
            <w:r w:rsidRPr="0029640A">
              <w:rPr>
                <w:sz w:val="16"/>
                <w:szCs w:val="20"/>
                <w:lang w:val="ru-RU"/>
              </w:rPr>
              <w:t>,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обрывание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>, склеивание, резание бумаги ножницами и др.), правила безопасной работы, правила разметки деталей (экономия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материала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>, аккуратность).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Читать </w:t>
            </w:r>
            <w:r w:rsidRPr="0029640A">
              <w:rPr>
                <w:sz w:val="16"/>
                <w:szCs w:val="20"/>
                <w:lang w:val="ru-RU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sz w:val="16"/>
                <w:szCs w:val="20"/>
                <w:lang w:val="ru-RU"/>
              </w:rPr>
              <w:t xml:space="preserve">Под руководством учителя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анализировать </w:t>
            </w:r>
            <w:r w:rsidRPr="0029640A">
              <w:rPr>
                <w:sz w:val="16"/>
                <w:szCs w:val="20"/>
                <w:lang w:val="ru-RU"/>
              </w:rPr>
              <w:t>конструкцию изделия,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b/>
                <w:bCs/>
                <w:sz w:val="16"/>
                <w:szCs w:val="20"/>
                <w:lang w:val="ru-RU"/>
              </w:rPr>
              <w:t>обсуждать</w:t>
            </w:r>
            <w:proofErr w:type="gramEnd"/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 </w:t>
            </w:r>
            <w:r w:rsidRPr="0029640A">
              <w:rPr>
                <w:sz w:val="16"/>
                <w:szCs w:val="20"/>
                <w:lang w:val="ru-RU"/>
              </w:rPr>
              <w:t xml:space="preserve">варианты изготовления изделия,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выполнять </w:t>
            </w:r>
            <w:r w:rsidRPr="0029640A">
              <w:rPr>
                <w:sz w:val="16"/>
                <w:szCs w:val="20"/>
                <w:lang w:val="ru-RU"/>
              </w:rPr>
              <w:t>основные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технологические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операции ручной обработки материалов: размет-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ку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деталей, выделение деталей, формообразование деталей, сборку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изделия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и отделку изделия или его деталей по заданному образцу.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Планировать </w:t>
            </w:r>
            <w:r w:rsidRPr="0029640A">
              <w:rPr>
                <w:sz w:val="16"/>
                <w:szCs w:val="20"/>
                <w:lang w:val="ru-RU"/>
              </w:rPr>
              <w:t>свою деятельность с опорой на предложенный план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в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учебнике, рабочей тетради.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Выполнять </w:t>
            </w:r>
            <w:r w:rsidRPr="0029640A">
              <w:rPr>
                <w:sz w:val="16"/>
                <w:szCs w:val="20"/>
                <w:lang w:val="ru-RU"/>
              </w:rPr>
              <w:t xml:space="preserve">рациональную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разметку </w:t>
            </w:r>
            <w:r w:rsidRPr="0029640A">
              <w:rPr>
                <w:sz w:val="16"/>
                <w:szCs w:val="20"/>
                <w:lang w:val="ru-RU"/>
              </w:rPr>
              <w:t>(разметка на изнаночной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стороне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материала; экономия материала при разметке) сгибанием,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по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шаблону, на глаз и от руки, по линейке (как направляющему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инструменту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без откладывания размеров) с опорой на рисунки, графическую инструкцию, простейшую схему;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выполнять </w:t>
            </w:r>
            <w:r w:rsidRPr="0029640A">
              <w:rPr>
                <w:sz w:val="16"/>
                <w:szCs w:val="20"/>
                <w:lang w:val="ru-RU"/>
              </w:rPr>
              <w:t xml:space="preserve">выделение деталей способами обрывания, вырезания;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выполнять </w:t>
            </w:r>
            <w:r w:rsidRPr="0029640A">
              <w:rPr>
                <w:sz w:val="16"/>
                <w:szCs w:val="20"/>
                <w:lang w:val="ru-RU"/>
              </w:rPr>
              <w:t>сборку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изделия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с помощью клея и другими способами;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выполнять </w:t>
            </w:r>
            <w:r w:rsidRPr="0029640A">
              <w:rPr>
                <w:sz w:val="16"/>
                <w:szCs w:val="20"/>
                <w:lang w:val="ru-RU"/>
              </w:rPr>
              <w:t>отдел-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ку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изделия или его деталей (окрашивание, аппликация и др.).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Анализировать </w:t>
            </w:r>
            <w:r w:rsidRPr="0029640A">
              <w:rPr>
                <w:sz w:val="16"/>
                <w:szCs w:val="20"/>
                <w:lang w:val="ru-RU"/>
              </w:rPr>
              <w:t>декоративно-художественные возможности разных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способов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обработки бумаги, например, вырезание деталей из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бумаги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и обрывание пальцами).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sz w:val="16"/>
                <w:szCs w:val="20"/>
                <w:lang w:val="ru-RU"/>
              </w:rPr>
              <w:t xml:space="preserve">В ходе беседы с учителем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понимать </w:t>
            </w:r>
            <w:r w:rsidRPr="0029640A">
              <w:rPr>
                <w:sz w:val="16"/>
                <w:szCs w:val="20"/>
                <w:lang w:val="ru-RU"/>
              </w:rPr>
              <w:t>смысл понятий «конструирование», «изделие», «деталь изделия», «образец».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Рассматривать </w:t>
            </w:r>
            <w:r w:rsidRPr="0029640A">
              <w:rPr>
                <w:sz w:val="16"/>
                <w:szCs w:val="20"/>
                <w:lang w:val="ru-RU"/>
              </w:rPr>
              <w:t xml:space="preserve">и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анализировать </w:t>
            </w:r>
            <w:r w:rsidRPr="0029640A">
              <w:rPr>
                <w:sz w:val="16"/>
                <w:szCs w:val="20"/>
                <w:lang w:val="ru-RU"/>
              </w:rPr>
              <w:t>простые по конструкции образцы;</w:t>
            </w:r>
          </w:p>
          <w:p w:rsidR="0029640A" w:rsidRPr="0029640A" w:rsidRDefault="0029640A" w:rsidP="0072339A">
            <w:pPr>
              <w:pStyle w:val="a9"/>
              <w:rPr>
                <w:b/>
                <w:bCs/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анализировать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простейшую конструкцию изделия: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>выделять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детали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, их форму,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определять </w:t>
            </w:r>
            <w:r w:rsidRPr="0029640A">
              <w:rPr>
                <w:sz w:val="16"/>
                <w:szCs w:val="20"/>
                <w:lang w:val="ru-RU"/>
              </w:rPr>
              <w:t>взаимное расположение, виды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соединения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>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Иметь </w:t>
            </w:r>
            <w:r w:rsidRPr="0029640A">
              <w:rPr>
                <w:sz w:val="16"/>
                <w:szCs w:val="20"/>
                <w:lang w:val="ru-RU"/>
              </w:rPr>
              <w:t>общее представление о конструкции изделия; детали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proofErr w:type="gramStart"/>
            <w:r w:rsidRPr="0029640A">
              <w:rPr>
                <w:sz w:val="16"/>
                <w:szCs w:val="20"/>
                <w:lang w:val="ru-RU"/>
              </w:rPr>
              <w:t>и</w:t>
            </w:r>
            <w:proofErr w:type="gramEnd"/>
            <w:r w:rsidRPr="0029640A">
              <w:rPr>
                <w:sz w:val="16"/>
                <w:szCs w:val="20"/>
                <w:lang w:val="ru-RU"/>
              </w:rPr>
              <w:t xml:space="preserve"> части изделия, их взаимное расположение в общей конструкции.</w:t>
            </w:r>
          </w:p>
          <w:p w:rsidR="0029640A" w:rsidRPr="0029640A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Изготавливать </w:t>
            </w:r>
            <w:r w:rsidRPr="0029640A">
              <w:rPr>
                <w:sz w:val="16"/>
                <w:szCs w:val="20"/>
                <w:lang w:val="ru-RU"/>
              </w:rPr>
              <w:t>изделия с использованием осваиваемых технологий.</w:t>
            </w:r>
          </w:p>
          <w:p w:rsidR="0029640A" w:rsidRPr="00A6529C" w:rsidRDefault="0029640A" w:rsidP="0072339A">
            <w:pPr>
              <w:pStyle w:val="a9"/>
              <w:rPr>
                <w:sz w:val="16"/>
                <w:szCs w:val="20"/>
                <w:lang w:val="ru-RU"/>
              </w:rPr>
            </w:pPr>
            <w:r w:rsidRPr="0029640A">
              <w:rPr>
                <w:sz w:val="16"/>
                <w:szCs w:val="20"/>
                <w:lang w:val="ru-RU"/>
              </w:rPr>
              <w:t xml:space="preserve">Под руководством учителя </w:t>
            </w:r>
            <w:r w:rsidRPr="0029640A">
              <w:rPr>
                <w:b/>
                <w:bCs/>
                <w:sz w:val="16"/>
                <w:szCs w:val="20"/>
                <w:lang w:val="ru-RU"/>
              </w:rPr>
              <w:t xml:space="preserve">собирать </w:t>
            </w:r>
            <w:r w:rsidRPr="0029640A">
              <w:rPr>
                <w:sz w:val="16"/>
                <w:szCs w:val="20"/>
                <w:lang w:val="ru-RU"/>
              </w:rPr>
              <w:t>плоскостную модель, объяснять способ сборки изделия</w:t>
            </w:r>
          </w:p>
        </w:tc>
        <w:tc>
          <w:tcPr>
            <w:tcW w:w="1134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429" w:type="dxa"/>
            <w:vMerge w:val="restart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4E1BDE">
              <w:rPr>
                <w:spacing w:val="-1"/>
                <w:w w:val="105"/>
                <w:sz w:val="20"/>
                <w:szCs w:val="20"/>
              </w:rPr>
              <w:t>https</w:t>
            </w:r>
            <w:r w:rsidRPr="0029640A">
              <w:rPr>
                <w:spacing w:val="-1"/>
                <w:w w:val="105"/>
                <w:sz w:val="20"/>
                <w:szCs w:val="20"/>
                <w:lang w:val="ru-RU"/>
              </w:rPr>
              <w:t>://</w:t>
            </w:r>
            <w:hyperlink r:id="rId16">
              <w:r w:rsidRPr="004E1BDE">
                <w:rPr>
                  <w:spacing w:val="-1"/>
                  <w:w w:val="105"/>
                  <w:sz w:val="20"/>
                  <w:szCs w:val="20"/>
                </w:rPr>
                <w:t>www</w:t>
              </w:r>
              <w:r w:rsidRPr="0029640A">
                <w:rPr>
                  <w:spacing w:val="-1"/>
                  <w:w w:val="105"/>
                  <w:sz w:val="20"/>
                  <w:szCs w:val="20"/>
                  <w:lang w:val="ru-RU"/>
                </w:rPr>
                <w:t>.</w:t>
              </w:r>
              <w:r w:rsidRPr="004E1BDE">
                <w:rPr>
                  <w:spacing w:val="-1"/>
                  <w:w w:val="105"/>
                  <w:sz w:val="20"/>
                  <w:szCs w:val="20"/>
                </w:rPr>
                <w:t>klass</w:t>
              </w:r>
              <w:r w:rsidRPr="0029640A">
                <w:rPr>
                  <w:spacing w:val="-1"/>
                  <w:w w:val="105"/>
                  <w:sz w:val="20"/>
                  <w:szCs w:val="20"/>
                  <w:lang w:val="ru-RU"/>
                </w:rPr>
                <w:t>39.</w:t>
              </w:r>
              <w:r w:rsidRPr="004E1BDE">
                <w:rPr>
                  <w:spacing w:val="-1"/>
                  <w:w w:val="105"/>
                  <w:sz w:val="20"/>
                  <w:szCs w:val="20"/>
                </w:rPr>
                <w:t>ru</w:t>
              </w:r>
              <w:r w:rsidRPr="0029640A">
                <w:rPr>
                  <w:spacing w:val="-1"/>
                  <w:w w:val="105"/>
                  <w:sz w:val="20"/>
                  <w:szCs w:val="20"/>
                  <w:lang w:val="ru-RU"/>
                </w:rPr>
                <w:t>/</w:t>
              </w:r>
              <w:r w:rsidRPr="004E1BDE">
                <w:rPr>
                  <w:spacing w:val="-1"/>
                  <w:w w:val="105"/>
                  <w:sz w:val="20"/>
                  <w:szCs w:val="20"/>
                </w:rPr>
                <w:t>klassnye</w:t>
              </w:r>
              <w:r w:rsidRPr="0029640A">
                <w:rPr>
                  <w:spacing w:val="-1"/>
                  <w:w w:val="105"/>
                  <w:sz w:val="20"/>
                  <w:szCs w:val="20"/>
                  <w:lang w:val="ru-RU"/>
                </w:rPr>
                <w:t>-</w:t>
              </w:r>
              <w:r w:rsidRPr="004E1BDE">
                <w:rPr>
                  <w:spacing w:val="-1"/>
                  <w:w w:val="105"/>
                  <w:sz w:val="20"/>
                  <w:szCs w:val="20"/>
                </w:rPr>
                <w:t>resursy</w:t>
              </w:r>
              <w:r w:rsidRPr="0029640A">
                <w:rPr>
                  <w:spacing w:val="-1"/>
                  <w:w w:val="105"/>
                  <w:sz w:val="20"/>
                  <w:szCs w:val="20"/>
                  <w:lang w:val="ru-RU"/>
                </w:rPr>
                <w:t>/</w:t>
              </w:r>
            </w:hyperlink>
            <w:r w:rsidRPr="0029640A">
              <w:rPr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4E1BDE">
              <w:rPr>
                <w:w w:val="105"/>
                <w:sz w:val="20"/>
                <w:szCs w:val="20"/>
              </w:rPr>
              <w:t>https</w:t>
            </w:r>
            <w:r w:rsidRPr="0029640A">
              <w:rPr>
                <w:w w:val="105"/>
                <w:sz w:val="20"/>
                <w:szCs w:val="20"/>
                <w:lang w:val="ru-RU"/>
              </w:rPr>
              <w:t>://</w:t>
            </w:r>
            <w:hyperlink r:id="rId17">
              <w:r w:rsidRPr="004E1BDE">
                <w:rPr>
                  <w:w w:val="105"/>
                  <w:sz w:val="20"/>
                  <w:szCs w:val="20"/>
                </w:rPr>
                <w:t>www</w:t>
              </w:r>
              <w:r w:rsidRPr="0029640A">
                <w:rPr>
                  <w:w w:val="105"/>
                  <w:sz w:val="20"/>
                  <w:szCs w:val="20"/>
                  <w:lang w:val="ru-RU"/>
                </w:rPr>
                <w:t>.</w:t>
              </w:r>
              <w:r w:rsidRPr="004E1BDE">
                <w:rPr>
                  <w:w w:val="105"/>
                  <w:sz w:val="20"/>
                  <w:szCs w:val="20"/>
                </w:rPr>
                <w:t>uchportal</w:t>
              </w:r>
              <w:r w:rsidRPr="0029640A">
                <w:rPr>
                  <w:w w:val="105"/>
                  <w:sz w:val="20"/>
                  <w:szCs w:val="20"/>
                  <w:lang w:val="ru-RU"/>
                </w:rPr>
                <w:t>.</w:t>
              </w:r>
              <w:r w:rsidRPr="004E1BDE">
                <w:rPr>
                  <w:w w:val="105"/>
                  <w:sz w:val="20"/>
                  <w:szCs w:val="20"/>
                </w:rPr>
                <w:t>ru</w:t>
              </w:r>
              <w:r w:rsidRPr="0029640A">
                <w:rPr>
                  <w:w w:val="105"/>
                  <w:sz w:val="20"/>
                  <w:szCs w:val="20"/>
                  <w:lang w:val="ru-RU"/>
                </w:rPr>
                <w:t>/</w:t>
              </w:r>
              <w:r w:rsidRPr="004E1BDE">
                <w:rPr>
                  <w:w w:val="105"/>
                  <w:sz w:val="20"/>
                  <w:szCs w:val="20"/>
                </w:rPr>
                <w:t>load</w:t>
              </w:r>
              <w:r w:rsidRPr="0029640A">
                <w:rPr>
                  <w:w w:val="105"/>
                  <w:sz w:val="20"/>
                  <w:szCs w:val="20"/>
                  <w:lang w:val="ru-RU"/>
                </w:rPr>
                <w:t>/47-2-2</w:t>
              </w:r>
            </w:hyperlink>
            <w:r w:rsidRPr="0029640A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hyperlink r:id="rId18">
              <w:r w:rsidRPr="004E1BDE">
                <w:rPr>
                  <w:w w:val="105"/>
                  <w:sz w:val="20"/>
                  <w:szCs w:val="20"/>
                </w:rPr>
                <w:t>http</w:t>
              </w:r>
              <w:r w:rsidRPr="0029640A">
                <w:rPr>
                  <w:w w:val="105"/>
                  <w:sz w:val="20"/>
                  <w:szCs w:val="20"/>
                  <w:lang w:val="ru-RU"/>
                </w:rPr>
                <w:t>://</w:t>
              </w:r>
              <w:r w:rsidRPr="004E1BDE">
                <w:rPr>
                  <w:w w:val="105"/>
                  <w:sz w:val="20"/>
                  <w:szCs w:val="20"/>
                </w:rPr>
                <w:t>school</w:t>
              </w:r>
              <w:r w:rsidRPr="0029640A">
                <w:rPr>
                  <w:w w:val="105"/>
                  <w:sz w:val="20"/>
                  <w:szCs w:val="20"/>
                  <w:lang w:val="ru-RU"/>
                </w:rPr>
                <w:t>-</w:t>
              </w:r>
              <w:r w:rsidRPr="004E1BDE">
                <w:rPr>
                  <w:w w:val="105"/>
                  <w:sz w:val="20"/>
                  <w:szCs w:val="20"/>
                </w:rPr>
                <w:t>collection</w:t>
              </w:r>
              <w:r w:rsidRPr="0029640A">
                <w:rPr>
                  <w:w w:val="105"/>
                  <w:sz w:val="20"/>
                  <w:szCs w:val="20"/>
                  <w:lang w:val="ru-RU"/>
                </w:rPr>
                <w:t>.</w:t>
              </w:r>
              <w:proofErr w:type="spellStart"/>
              <w:r w:rsidRPr="004E1BDE">
                <w:rPr>
                  <w:w w:val="105"/>
                  <w:sz w:val="20"/>
                  <w:szCs w:val="20"/>
                </w:rPr>
                <w:t>edu</w:t>
              </w:r>
              <w:proofErr w:type="spellEnd"/>
              <w:r w:rsidRPr="0029640A">
                <w:rPr>
                  <w:w w:val="105"/>
                  <w:sz w:val="20"/>
                  <w:szCs w:val="20"/>
                  <w:lang w:val="ru-RU"/>
                </w:rPr>
                <w:t>.</w:t>
              </w:r>
              <w:proofErr w:type="spellStart"/>
              <w:r w:rsidRPr="004E1BDE">
                <w:rPr>
                  <w:w w:val="105"/>
                  <w:sz w:val="20"/>
                  <w:szCs w:val="20"/>
                </w:rPr>
                <w:t>ru</w:t>
              </w:r>
              <w:proofErr w:type="spellEnd"/>
              <w:r w:rsidRPr="0029640A">
                <w:rPr>
                  <w:w w:val="105"/>
                  <w:sz w:val="20"/>
                  <w:szCs w:val="20"/>
                  <w:lang w:val="ru-RU"/>
                </w:rPr>
                <w:t>/</w:t>
              </w:r>
            </w:hyperlink>
          </w:p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  <w:hyperlink r:id="rId19">
              <w:r w:rsidRPr="004E1BDE">
                <w:rPr>
                  <w:w w:val="105"/>
                  <w:sz w:val="20"/>
                  <w:szCs w:val="20"/>
                </w:rPr>
                <w:t>http://um-</w:t>
              </w:r>
            </w:hyperlink>
            <w:r w:rsidRPr="004E1BD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spacing w:val="-1"/>
                <w:w w:val="105"/>
                <w:sz w:val="20"/>
                <w:szCs w:val="20"/>
              </w:rPr>
              <w:t>razum.ru/load/</w:t>
            </w:r>
            <w:proofErr w:type="spellStart"/>
            <w:r w:rsidRPr="004E1BDE">
              <w:rPr>
                <w:spacing w:val="-1"/>
                <w:w w:val="105"/>
                <w:sz w:val="20"/>
                <w:szCs w:val="20"/>
              </w:rPr>
              <w:t>uchebnye_prezentacii</w:t>
            </w:r>
            <w:proofErr w:type="spellEnd"/>
            <w:r w:rsidRPr="004E1BDE">
              <w:rPr>
                <w:spacing w:val="-1"/>
                <w:w w:val="105"/>
                <w:sz w:val="20"/>
                <w:szCs w:val="20"/>
              </w:rPr>
              <w:t>/</w:t>
            </w:r>
            <w:proofErr w:type="spellStart"/>
            <w:r w:rsidRPr="004E1BDE">
              <w:rPr>
                <w:spacing w:val="-1"/>
                <w:w w:val="105"/>
                <w:sz w:val="20"/>
                <w:szCs w:val="20"/>
              </w:rPr>
              <w:t>nachalnaja_shkola</w:t>
            </w:r>
            <w:proofErr w:type="spellEnd"/>
            <w:r w:rsidRPr="004E1BDE">
              <w:rPr>
                <w:spacing w:val="-1"/>
                <w:w w:val="105"/>
                <w:sz w:val="20"/>
                <w:szCs w:val="20"/>
              </w:rPr>
              <w:t>/18</w:t>
            </w:r>
            <w:r w:rsidRPr="004E1BDE">
              <w:rPr>
                <w:spacing w:val="-37"/>
                <w:w w:val="105"/>
                <w:sz w:val="20"/>
                <w:szCs w:val="20"/>
              </w:rPr>
              <w:t xml:space="preserve"> </w:t>
            </w:r>
            <w:hyperlink r:id="rId20">
              <w:r w:rsidRPr="004E1BDE">
                <w:rPr>
                  <w:spacing w:val="-1"/>
                  <w:w w:val="105"/>
                  <w:sz w:val="20"/>
                  <w:szCs w:val="20"/>
                </w:rPr>
                <w:t>http://internet.chgk.info/</w:t>
              </w:r>
              <w:r w:rsidRPr="004E1BDE">
                <w:rPr>
                  <w:spacing w:val="-4"/>
                  <w:w w:val="105"/>
                  <w:sz w:val="20"/>
                  <w:szCs w:val="20"/>
                </w:rPr>
                <w:t xml:space="preserve"> </w:t>
              </w:r>
            </w:hyperlink>
            <w:hyperlink r:id="rId21">
              <w:r w:rsidRPr="004E1BDE">
                <w:rPr>
                  <w:spacing w:val="-1"/>
                  <w:w w:val="105"/>
                  <w:sz w:val="20"/>
                  <w:szCs w:val="20"/>
                </w:rPr>
                <w:t>http://www.vbg.ru/~kvint/im.htm</w:t>
              </w:r>
            </w:hyperlink>
          </w:p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</w:tr>
      <w:tr w:rsidR="0029640A" w:rsidRPr="004E1BDE" w:rsidTr="0072339A">
        <w:trPr>
          <w:trHeight w:val="1269"/>
        </w:trPr>
        <w:tc>
          <w:tcPr>
            <w:tcW w:w="468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  <w:r w:rsidRPr="004E1BDE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3013" w:type="dxa"/>
          </w:tcPr>
          <w:p w:rsidR="0029640A" w:rsidRPr="0029640A" w:rsidRDefault="0029640A" w:rsidP="0072339A">
            <w:pPr>
              <w:pStyle w:val="a9"/>
              <w:rPr>
                <w:b/>
                <w:sz w:val="20"/>
                <w:szCs w:val="20"/>
                <w:lang w:val="ru-RU"/>
              </w:rPr>
            </w:pPr>
            <w:r w:rsidRPr="0029640A">
              <w:rPr>
                <w:b/>
                <w:spacing w:val="-1"/>
                <w:w w:val="105"/>
                <w:sz w:val="20"/>
                <w:szCs w:val="20"/>
                <w:lang w:val="ru-RU"/>
              </w:rPr>
              <w:t xml:space="preserve">Основные технологические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операции</w:t>
            </w:r>
            <w:r w:rsidRPr="0029640A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ручной обработки материалов:</w:t>
            </w:r>
            <w:r w:rsidRPr="0029640A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spacing w:val="-1"/>
                <w:w w:val="105"/>
                <w:sz w:val="20"/>
                <w:szCs w:val="20"/>
                <w:lang w:val="ru-RU"/>
              </w:rPr>
              <w:t xml:space="preserve">разметка деталей, выделение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деталей,</w:t>
            </w:r>
            <w:r w:rsidRPr="0029640A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формообразование деталей, сборка</w:t>
            </w:r>
            <w:r w:rsidRPr="0029640A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изделия, отделка изделия или его</w:t>
            </w:r>
            <w:r w:rsidRPr="0029640A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деталей</w:t>
            </w:r>
          </w:p>
        </w:tc>
        <w:tc>
          <w:tcPr>
            <w:tcW w:w="528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  <w:r w:rsidRPr="004E1BD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</w:tr>
      <w:tr w:rsidR="0029640A" w:rsidRPr="004E1BDE" w:rsidTr="0072339A">
        <w:trPr>
          <w:trHeight w:val="1260"/>
        </w:trPr>
        <w:tc>
          <w:tcPr>
            <w:tcW w:w="468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  <w:r w:rsidRPr="004E1BDE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3013" w:type="dxa"/>
          </w:tcPr>
          <w:p w:rsidR="0029640A" w:rsidRPr="0029640A" w:rsidRDefault="0029640A" w:rsidP="0072339A">
            <w:pPr>
              <w:pStyle w:val="a9"/>
              <w:rPr>
                <w:b/>
                <w:sz w:val="20"/>
                <w:szCs w:val="20"/>
                <w:lang w:val="ru-RU"/>
              </w:rPr>
            </w:pPr>
            <w:r w:rsidRPr="0029640A">
              <w:rPr>
                <w:b/>
                <w:w w:val="105"/>
                <w:sz w:val="20"/>
                <w:szCs w:val="20"/>
                <w:lang w:val="ru-RU"/>
              </w:rPr>
              <w:t>Способы</w:t>
            </w:r>
            <w:r w:rsidRPr="0029640A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разметки</w:t>
            </w:r>
            <w:r w:rsidRPr="0029640A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деталей:</w:t>
            </w:r>
            <w:r w:rsidRPr="0029640A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на</w:t>
            </w:r>
            <w:r w:rsidRPr="0029640A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глаз</w:t>
            </w:r>
            <w:r w:rsidRPr="0029640A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29640A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от</w:t>
            </w:r>
            <w:r w:rsidRPr="0029640A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руки,</w:t>
            </w:r>
            <w:r w:rsidRPr="0029640A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по</w:t>
            </w:r>
            <w:r w:rsidRPr="0029640A">
              <w:rPr>
                <w:b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шаблону,</w:t>
            </w:r>
            <w:r w:rsidRPr="0029640A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по</w:t>
            </w:r>
            <w:r w:rsidRPr="0029640A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линейке</w:t>
            </w:r>
            <w:r w:rsidRPr="0029640A">
              <w:rPr>
                <w:b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(как</w:t>
            </w:r>
            <w:r w:rsidRPr="0029640A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направляющему инструменту без</w:t>
            </w:r>
            <w:r w:rsidRPr="0029640A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откладывания размеров) с опорой на</w:t>
            </w:r>
            <w:r w:rsidRPr="0029640A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spacing w:val="-1"/>
                <w:w w:val="105"/>
                <w:sz w:val="20"/>
                <w:szCs w:val="20"/>
                <w:lang w:val="ru-RU"/>
              </w:rPr>
              <w:t xml:space="preserve">рисунки,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графическую инструкцию,</w:t>
            </w:r>
            <w:r w:rsidRPr="0029640A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простейшую</w:t>
            </w:r>
            <w:r w:rsidRPr="0029640A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схему</w:t>
            </w:r>
          </w:p>
        </w:tc>
        <w:tc>
          <w:tcPr>
            <w:tcW w:w="528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  <w:r w:rsidRPr="004E1BD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</w:tr>
      <w:tr w:rsidR="0029640A" w:rsidRPr="004E1BDE" w:rsidTr="0072339A">
        <w:trPr>
          <w:trHeight w:val="1110"/>
        </w:trPr>
        <w:tc>
          <w:tcPr>
            <w:tcW w:w="468" w:type="dxa"/>
            <w:tcBorders>
              <w:bottom w:val="single" w:sz="4" w:space="0" w:color="auto"/>
            </w:tcBorders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  <w:r w:rsidRPr="004E1BDE">
              <w:rPr>
                <w:w w:val="105"/>
                <w:sz w:val="20"/>
                <w:szCs w:val="20"/>
              </w:rPr>
              <w:t>2.4.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29640A" w:rsidRPr="0029640A" w:rsidRDefault="0029640A" w:rsidP="0072339A">
            <w:pPr>
              <w:pStyle w:val="a9"/>
              <w:rPr>
                <w:b/>
                <w:sz w:val="20"/>
                <w:szCs w:val="20"/>
                <w:lang w:val="ru-RU"/>
              </w:rPr>
            </w:pPr>
            <w:r w:rsidRPr="0029640A">
              <w:rPr>
                <w:b/>
                <w:w w:val="105"/>
                <w:sz w:val="20"/>
                <w:szCs w:val="20"/>
                <w:lang w:val="ru-RU"/>
              </w:rPr>
              <w:t>Чтение условных графических</w:t>
            </w:r>
            <w:r w:rsidRPr="0029640A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spacing w:val="-1"/>
                <w:w w:val="105"/>
                <w:sz w:val="20"/>
                <w:szCs w:val="20"/>
                <w:lang w:val="ru-RU"/>
              </w:rPr>
              <w:t>изображений (называние операций,</w:t>
            </w:r>
            <w:r w:rsidRPr="0029640A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способов и приёмов работы,</w:t>
            </w:r>
            <w:r w:rsidRPr="0029640A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spacing w:val="-1"/>
                <w:w w:val="105"/>
                <w:sz w:val="20"/>
                <w:szCs w:val="20"/>
                <w:lang w:val="ru-RU"/>
              </w:rPr>
              <w:t xml:space="preserve">последовательности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изготовления</w:t>
            </w:r>
            <w:r w:rsidRPr="0029640A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b/>
                <w:w w:val="105"/>
                <w:sz w:val="20"/>
                <w:szCs w:val="20"/>
                <w:lang w:val="ru-RU"/>
              </w:rPr>
              <w:t>изделий)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  <w:r w:rsidRPr="004E1BD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</w:tr>
      <w:tr w:rsidR="0029640A" w:rsidRPr="004E1BDE" w:rsidTr="00A6529C">
        <w:trPr>
          <w:trHeight w:val="830"/>
        </w:trPr>
        <w:tc>
          <w:tcPr>
            <w:tcW w:w="46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29640A" w:rsidRPr="00337494" w:rsidRDefault="0029640A" w:rsidP="0072339A">
            <w:pPr>
              <w:pStyle w:val="TableParagraph"/>
              <w:spacing w:line="266" w:lineRule="auto"/>
              <w:ind w:right="80"/>
              <w:rPr>
                <w:b/>
                <w:sz w:val="16"/>
              </w:rPr>
            </w:pPr>
            <w:r w:rsidRPr="00337494">
              <w:rPr>
                <w:b/>
                <w:w w:val="105"/>
                <w:sz w:val="16"/>
              </w:rPr>
              <w:t>Правила экономной и аккуратной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разметки.</w:t>
            </w:r>
            <w:r w:rsidRPr="00337494">
              <w:rPr>
                <w:b/>
                <w:spacing w:val="-7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Рациональная</w:t>
            </w:r>
            <w:r w:rsidRPr="00337494">
              <w:rPr>
                <w:b/>
                <w:spacing w:val="-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разметка</w:t>
            </w:r>
            <w:r w:rsidRPr="00337494">
              <w:rPr>
                <w:b/>
                <w:spacing w:val="-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36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 xml:space="preserve">вырезание нескольких </w:t>
            </w:r>
            <w:r w:rsidRPr="00337494">
              <w:rPr>
                <w:b/>
                <w:w w:val="105"/>
                <w:sz w:val="16"/>
              </w:rPr>
              <w:t>одинаковых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деталей</w:t>
            </w:r>
            <w:r w:rsidRPr="00337494">
              <w:rPr>
                <w:b/>
                <w:spacing w:val="-2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из</w:t>
            </w:r>
            <w:r w:rsidRPr="00337494">
              <w:rPr>
                <w:b/>
                <w:spacing w:val="-1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бумаги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</w:tr>
      <w:tr w:rsidR="0029640A" w:rsidRPr="004E1BDE" w:rsidTr="0072339A">
        <w:trPr>
          <w:trHeight w:val="1110"/>
        </w:trPr>
        <w:tc>
          <w:tcPr>
            <w:tcW w:w="46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29640A" w:rsidRPr="00337494" w:rsidRDefault="0029640A" w:rsidP="0072339A">
            <w:pPr>
              <w:pStyle w:val="TableParagraph"/>
              <w:spacing w:line="266" w:lineRule="auto"/>
              <w:ind w:right="45"/>
              <w:rPr>
                <w:b/>
                <w:sz w:val="16"/>
              </w:rPr>
            </w:pPr>
            <w:r w:rsidRPr="00337494">
              <w:rPr>
                <w:b/>
                <w:spacing w:val="-1"/>
                <w:w w:val="105"/>
                <w:sz w:val="16"/>
              </w:rPr>
              <w:t>Способы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соединения</w:t>
            </w:r>
            <w:r w:rsidRPr="00337494">
              <w:rPr>
                <w:b/>
                <w:spacing w:val="-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деталей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в</w:t>
            </w:r>
            <w:r w:rsidRPr="00337494">
              <w:rPr>
                <w:b/>
                <w:spacing w:val="-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изделии:</w:t>
            </w:r>
            <w:r w:rsidRPr="00337494">
              <w:rPr>
                <w:b/>
                <w:spacing w:val="-36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 помощью пластилина, клея,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скручивание,</w:t>
            </w:r>
            <w:r w:rsidRPr="00337494">
              <w:rPr>
                <w:b/>
                <w:spacing w:val="-9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сшивание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9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др.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Приёмы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3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правила</w:t>
            </w:r>
            <w:r w:rsidRPr="00337494">
              <w:rPr>
                <w:b/>
                <w:spacing w:val="-5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аккуратной</w:t>
            </w:r>
            <w:r w:rsidRPr="00337494">
              <w:rPr>
                <w:b/>
                <w:spacing w:val="-4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работы</w:t>
            </w:r>
            <w:r w:rsidRPr="00337494">
              <w:rPr>
                <w:b/>
                <w:spacing w:val="-5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</w:t>
            </w:r>
            <w:r w:rsidRPr="00337494">
              <w:rPr>
                <w:b/>
                <w:spacing w:val="-4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клеем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</w:tr>
      <w:tr w:rsidR="0029640A" w:rsidRPr="004E1BDE" w:rsidTr="00A6529C">
        <w:trPr>
          <w:trHeight w:val="707"/>
        </w:trPr>
        <w:tc>
          <w:tcPr>
            <w:tcW w:w="46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29640A" w:rsidRPr="00337494" w:rsidRDefault="0029640A" w:rsidP="0072339A">
            <w:pPr>
              <w:pStyle w:val="TableParagraph"/>
              <w:spacing w:line="266" w:lineRule="auto"/>
              <w:rPr>
                <w:b/>
                <w:sz w:val="16"/>
              </w:rPr>
            </w:pPr>
            <w:r w:rsidRPr="00337494">
              <w:rPr>
                <w:b/>
                <w:w w:val="105"/>
                <w:sz w:val="16"/>
              </w:rPr>
              <w:t>Отделка изделия или его деталей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(окрашивание,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вышивка,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аппликация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3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др.)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</w:tr>
      <w:tr w:rsidR="0029640A" w:rsidRPr="004E1BDE" w:rsidTr="0072339A">
        <w:trPr>
          <w:trHeight w:val="1110"/>
        </w:trPr>
        <w:tc>
          <w:tcPr>
            <w:tcW w:w="46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29640A" w:rsidRPr="00337494" w:rsidRDefault="0029640A" w:rsidP="0072339A">
            <w:pPr>
              <w:pStyle w:val="TableParagraph"/>
              <w:spacing w:line="266" w:lineRule="auto"/>
              <w:ind w:right="355"/>
              <w:rPr>
                <w:b/>
                <w:sz w:val="16"/>
              </w:rPr>
            </w:pPr>
            <w:r w:rsidRPr="00337494">
              <w:rPr>
                <w:b/>
                <w:w w:val="105"/>
                <w:sz w:val="16"/>
              </w:rPr>
              <w:t>Подбор соответствующих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инструментов</w:t>
            </w:r>
            <w:r w:rsidRPr="00337494">
              <w:rPr>
                <w:b/>
                <w:spacing w:val="-9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способов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обработки</w:t>
            </w:r>
            <w:r w:rsidRPr="00337494">
              <w:rPr>
                <w:b/>
                <w:spacing w:val="-36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материалов в зависимости от их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свойств</w:t>
            </w:r>
            <w:r w:rsidRPr="00337494">
              <w:rPr>
                <w:b/>
                <w:spacing w:val="-3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2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видов</w:t>
            </w:r>
            <w:r w:rsidRPr="00337494">
              <w:rPr>
                <w:b/>
                <w:spacing w:val="-2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изделий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29640A" w:rsidRPr="004E1BDE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</w:tr>
    </w:tbl>
    <w:p w:rsidR="0029640A" w:rsidRPr="00BF038B" w:rsidRDefault="0029640A" w:rsidP="0029640A">
      <w:pPr>
        <w:tabs>
          <w:tab w:val="left" w:pos="9480"/>
        </w:tabs>
        <w:rPr>
          <w:sz w:val="11"/>
        </w:rPr>
      </w:pPr>
    </w:p>
    <w:p w:rsidR="0029640A" w:rsidRPr="004E1BDE" w:rsidRDefault="0029640A" w:rsidP="0029640A">
      <w:pPr>
        <w:rPr>
          <w:sz w:val="15"/>
        </w:rPr>
        <w:sectPr w:rsidR="0029640A" w:rsidRPr="004E1B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13"/>
        <w:gridCol w:w="528"/>
        <w:gridCol w:w="698"/>
        <w:gridCol w:w="992"/>
        <w:gridCol w:w="992"/>
        <w:gridCol w:w="5245"/>
        <w:gridCol w:w="1134"/>
        <w:gridCol w:w="2429"/>
      </w:tblGrid>
      <w:tr w:rsidR="0029640A" w:rsidRPr="004557D3" w:rsidTr="0072339A">
        <w:trPr>
          <w:trHeight w:val="1254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2.9.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4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Наиболее распространённые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</w:p>
          <w:p w:rsidR="0029640A" w:rsidRDefault="0029640A" w:rsidP="0072339A">
            <w:pPr>
              <w:pStyle w:val="TableParagraph"/>
              <w:spacing w:before="2" w:line="266" w:lineRule="auto"/>
              <w:ind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Простейшие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 видов: сгибание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складывание, </w:t>
            </w:r>
            <w:proofErr w:type="spellStart"/>
            <w:r>
              <w:rPr>
                <w:b/>
                <w:w w:val="105"/>
                <w:sz w:val="15"/>
              </w:rPr>
              <w:t>сминание</w:t>
            </w:r>
            <w:proofErr w:type="spellEnd"/>
            <w:r>
              <w:rPr>
                <w:b/>
                <w:w w:val="105"/>
                <w:sz w:val="15"/>
              </w:rPr>
              <w:t>, обрывание,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склеивание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</w:tcPr>
          <w:p w:rsidR="0029640A" w:rsidRDefault="0029640A" w:rsidP="0072339A">
            <w:pPr>
              <w:pStyle w:val="TableParagraph"/>
              <w:spacing w:before="6" w:line="266" w:lineRule="auto"/>
              <w:ind w:left="79" w:right="301"/>
              <w:jc w:val="both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563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2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Резание бумаги ножницами.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 работы, передачи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spacing w:before="6" w:line="266" w:lineRule="auto"/>
              <w:ind w:left="79" w:right="301"/>
              <w:jc w:val="both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0931CE" w:rsidTr="0072339A">
        <w:trPr>
          <w:trHeight w:val="473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7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sz w:val="16"/>
                <w:szCs w:val="18"/>
                <w:lang w:val="ru-RU"/>
              </w:rPr>
              <w:t xml:space="preserve">С помощью учителя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организовывать </w:t>
            </w:r>
            <w:r w:rsidRPr="0029640A">
              <w:rPr>
                <w:sz w:val="16"/>
                <w:szCs w:val="18"/>
                <w:lang w:val="ru-RU"/>
              </w:rPr>
              <w:t>рабочее место для работы с пластическими массами, правильно и рационально размещать инструменты и материалы в соответствии с индивидуальными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особенностями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, в процессе выполнения изделия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проверять и восстанавливать </w:t>
            </w:r>
            <w:r w:rsidRPr="0029640A">
              <w:rPr>
                <w:sz w:val="16"/>
                <w:szCs w:val="18"/>
                <w:lang w:val="ru-RU"/>
              </w:rPr>
              <w:t xml:space="preserve">порядок на рабочем месте;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убирать </w:t>
            </w:r>
            <w:r w:rsidRPr="0029640A">
              <w:rPr>
                <w:sz w:val="16"/>
                <w:szCs w:val="18"/>
                <w:lang w:val="ru-RU"/>
              </w:rPr>
              <w:t>рабочее место.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 Применять </w:t>
            </w:r>
            <w:r w:rsidRPr="0029640A">
              <w:rPr>
                <w:sz w:val="16"/>
                <w:szCs w:val="18"/>
                <w:lang w:val="ru-RU"/>
              </w:rPr>
              <w:t>правила безопасной и аккуратной работы со стекой.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sz w:val="16"/>
                <w:szCs w:val="18"/>
                <w:lang w:val="ru-RU"/>
              </w:rPr>
              <w:t>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Наблюдать </w:t>
            </w:r>
            <w:r w:rsidRPr="0029640A">
              <w:rPr>
                <w:sz w:val="16"/>
                <w:szCs w:val="18"/>
                <w:lang w:val="ru-RU"/>
              </w:rPr>
              <w:t xml:space="preserve">и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называть </w:t>
            </w:r>
            <w:r w:rsidRPr="0029640A">
              <w:rPr>
                <w:sz w:val="16"/>
                <w:szCs w:val="18"/>
                <w:lang w:val="ru-RU"/>
              </w:rPr>
              <w:t>свойства пластилина (или других используемых пластических масс): цвет, пластичность.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Использовать </w:t>
            </w:r>
            <w:r w:rsidRPr="0029640A">
              <w:rPr>
                <w:sz w:val="16"/>
                <w:szCs w:val="18"/>
                <w:lang w:val="ru-RU"/>
              </w:rPr>
              <w:t>стеки при работе с пластичными материалами, а также при отделке изделия или его деталей.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Рассматривать </w:t>
            </w:r>
            <w:r w:rsidRPr="0029640A">
              <w:rPr>
                <w:sz w:val="16"/>
                <w:szCs w:val="18"/>
                <w:lang w:val="ru-RU"/>
              </w:rPr>
              <w:t xml:space="preserve">и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анализировать </w:t>
            </w:r>
            <w:r w:rsidRPr="0029640A">
              <w:rPr>
                <w:sz w:val="16"/>
                <w:szCs w:val="18"/>
                <w:lang w:val="ru-RU"/>
              </w:rPr>
              <w:t>образцы, варианты выполнения изделий, природные формы — прообразы изготавливаемых изделий.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Анализировать </w:t>
            </w:r>
            <w:r w:rsidRPr="0029640A">
              <w:rPr>
                <w:sz w:val="16"/>
                <w:szCs w:val="18"/>
                <w:lang w:val="ru-RU"/>
              </w:rPr>
              <w:t xml:space="preserve">образцы изделий,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понимать </w:t>
            </w:r>
            <w:r w:rsidRPr="0029640A">
              <w:rPr>
                <w:sz w:val="16"/>
                <w:szCs w:val="18"/>
                <w:lang w:val="ru-RU"/>
              </w:rPr>
              <w:t xml:space="preserve">поставленную цель,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отделять </w:t>
            </w:r>
            <w:r w:rsidRPr="0029640A">
              <w:rPr>
                <w:sz w:val="16"/>
                <w:szCs w:val="18"/>
                <w:lang w:val="ru-RU"/>
              </w:rPr>
              <w:t>известное от неизвестного.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Изготавливать </w:t>
            </w:r>
            <w:r w:rsidRPr="0029640A">
              <w:rPr>
                <w:sz w:val="16"/>
                <w:szCs w:val="18"/>
                <w:lang w:val="ru-RU"/>
              </w:rPr>
              <w:t>изделия с опорой на рисунки, схемы и подписи к ним;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Выполнять </w:t>
            </w:r>
            <w:r w:rsidRPr="0029640A">
              <w:rPr>
                <w:sz w:val="16"/>
                <w:szCs w:val="18"/>
                <w:lang w:val="ru-RU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Использовать </w:t>
            </w:r>
            <w:r w:rsidRPr="0029640A">
              <w:rPr>
                <w:sz w:val="16"/>
                <w:szCs w:val="18"/>
                <w:lang w:val="ru-RU"/>
              </w:rPr>
              <w:t xml:space="preserve">при лепке приёмы работы с пластичными материалами (сплющивание, скручивание, разрезание, </w:t>
            </w:r>
            <w:proofErr w:type="spellStart"/>
            <w:r w:rsidRPr="0029640A">
              <w:rPr>
                <w:sz w:val="16"/>
                <w:szCs w:val="18"/>
                <w:lang w:val="ru-RU"/>
              </w:rPr>
              <w:t>прищипывание</w:t>
            </w:r>
            <w:proofErr w:type="spellEnd"/>
            <w:r w:rsidRPr="0029640A">
              <w:rPr>
                <w:sz w:val="16"/>
                <w:szCs w:val="18"/>
                <w:lang w:val="ru-RU"/>
              </w:rPr>
              <w:t xml:space="preserve"> и др.).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Отбирать </w:t>
            </w:r>
            <w:r w:rsidRPr="0029640A">
              <w:rPr>
                <w:sz w:val="16"/>
                <w:szCs w:val="18"/>
                <w:lang w:val="ru-RU"/>
              </w:rPr>
              <w:t>пластилин (пластическую массу) по цвету, придавать деталям нужную форму.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Использовать </w:t>
            </w:r>
            <w:r w:rsidRPr="0029640A">
              <w:rPr>
                <w:sz w:val="16"/>
                <w:szCs w:val="18"/>
                <w:lang w:val="ru-RU"/>
              </w:rPr>
              <w:t>приёмы выделения деталей стекой и другими приспособлениями.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Использовать </w:t>
            </w:r>
            <w:r w:rsidRPr="0029640A">
              <w:rPr>
                <w:sz w:val="16"/>
                <w:szCs w:val="18"/>
                <w:lang w:val="ru-RU"/>
              </w:rPr>
              <w:t>пластические массы для соединения деталей.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Выполнять </w:t>
            </w:r>
            <w:r w:rsidRPr="0029640A">
              <w:rPr>
                <w:sz w:val="16"/>
                <w:szCs w:val="18"/>
                <w:lang w:val="ru-RU"/>
              </w:rPr>
              <w:t>формообразование деталей скатыванием, сплющиванием, вытягиванием, раскатыванием и др.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Оценивать </w:t>
            </w:r>
            <w:r w:rsidRPr="0029640A">
              <w:rPr>
                <w:sz w:val="16"/>
                <w:szCs w:val="18"/>
                <w:lang w:val="ru-RU"/>
              </w:rPr>
              <w:t>результат своей деятельности (качество изделия).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Изготавливать </w:t>
            </w:r>
            <w:r w:rsidRPr="0029640A">
              <w:rPr>
                <w:sz w:val="16"/>
                <w:szCs w:val="18"/>
                <w:lang w:val="ru-RU"/>
              </w:rPr>
              <w:t>изделия по образцу, инструкции, собственному замыслу.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Изготавливать </w:t>
            </w:r>
            <w:r w:rsidRPr="0029640A">
              <w:rPr>
                <w:sz w:val="16"/>
                <w:szCs w:val="18"/>
                <w:lang w:val="ru-RU"/>
              </w:rPr>
              <w:t>конструкцию по слайдовому плану и/или заданным условиям.</w:t>
            </w: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29640A" w:rsidRDefault="0029640A" w:rsidP="0072339A">
            <w:pPr>
              <w:pStyle w:val="TableParagraph"/>
              <w:spacing w:line="266" w:lineRule="auto"/>
              <w:ind w:left="79" w:right="116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hyperlink r:id="rId22">
              <w:r>
                <w:rPr>
                  <w:spacing w:val="-1"/>
                  <w:w w:val="105"/>
                  <w:sz w:val="15"/>
                </w:rPr>
                <w:t>www.klass39.ru/klassnye-resursy/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23">
              <w:r>
                <w:rPr>
                  <w:w w:val="105"/>
                  <w:sz w:val="15"/>
                </w:rPr>
                <w:t>www.uchportal.ru/load/47-2-2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4">
              <w:r>
                <w:rPr>
                  <w:w w:val="105"/>
                  <w:sz w:val="15"/>
                </w:rPr>
                <w:t>http://school-collection.edu.ru/</w:t>
              </w:r>
            </w:hyperlink>
          </w:p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hyperlink r:id="rId25">
              <w:r w:rsidRPr="004557D3">
                <w:rPr>
                  <w:w w:val="105"/>
                  <w:sz w:val="15"/>
                  <w:lang w:val="en-US"/>
                </w:rPr>
                <w:t>http://um-</w:t>
              </w:r>
            </w:hyperlink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6">
              <w:r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27">
              <w:r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29640A" w:rsidRPr="004557D3" w:rsidTr="0072339A">
        <w:trPr>
          <w:trHeight w:val="835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изготовления изделий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них: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 на глаз, отделение части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(стекой,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отрыванием),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Pr="0096590B" w:rsidRDefault="0029640A" w:rsidP="0072339A">
            <w:pPr>
              <w:pStyle w:val="TableParagraph"/>
              <w:spacing w:before="6" w:line="266" w:lineRule="auto"/>
              <w:ind w:left="79" w:right="301"/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</w:tbl>
    <w:p w:rsidR="0029640A" w:rsidRPr="004557D3" w:rsidRDefault="0029640A" w:rsidP="0029640A">
      <w:pPr>
        <w:spacing w:line="266" w:lineRule="auto"/>
        <w:rPr>
          <w:sz w:val="15"/>
        </w:rPr>
        <w:sectPr w:rsidR="0029640A" w:rsidRPr="004557D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13"/>
        <w:gridCol w:w="528"/>
        <w:gridCol w:w="698"/>
        <w:gridCol w:w="992"/>
        <w:gridCol w:w="992"/>
        <w:gridCol w:w="5245"/>
        <w:gridCol w:w="1134"/>
        <w:gridCol w:w="2429"/>
      </w:tblGrid>
      <w:tr w:rsidR="0029640A" w:rsidRPr="000931CE" w:rsidTr="0072339A">
        <w:trPr>
          <w:trHeight w:val="1254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2.13.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5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природных материалов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(плоские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орехи,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ветки)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sz w:val="16"/>
                <w:szCs w:val="18"/>
                <w:lang w:val="ru-RU"/>
              </w:rPr>
              <w:t xml:space="preserve">Под руководством учителя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организовывать </w:t>
            </w:r>
            <w:r w:rsidRPr="0029640A">
              <w:rPr>
                <w:sz w:val="16"/>
                <w:szCs w:val="18"/>
                <w:lang w:val="ru-RU"/>
              </w:rPr>
              <w:t>свою деятельность: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b/>
                <w:bCs/>
                <w:sz w:val="16"/>
                <w:szCs w:val="18"/>
                <w:lang w:val="ru-RU"/>
              </w:rPr>
              <w:t>подготавливать</w:t>
            </w:r>
            <w:proofErr w:type="gramEnd"/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 </w:t>
            </w:r>
            <w:r w:rsidRPr="0029640A">
              <w:rPr>
                <w:sz w:val="16"/>
                <w:szCs w:val="18"/>
                <w:lang w:val="ru-RU"/>
              </w:rPr>
              <w:t xml:space="preserve">рабочее место для работы с природным </w:t>
            </w:r>
            <w:proofErr w:type="spellStart"/>
            <w:r w:rsidRPr="0029640A">
              <w:rPr>
                <w:sz w:val="16"/>
                <w:szCs w:val="18"/>
                <w:lang w:val="ru-RU"/>
              </w:rPr>
              <w:t>материа</w:t>
            </w:r>
            <w:proofErr w:type="spellEnd"/>
            <w:r w:rsidRPr="0029640A">
              <w:rPr>
                <w:sz w:val="16"/>
                <w:szCs w:val="18"/>
                <w:lang w:val="ru-RU"/>
              </w:rPr>
              <w:t>-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лом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, правильно и рационально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размещать </w:t>
            </w:r>
            <w:r w:rsidRPr="0029640A">
              <w:rPr>
                <w:sz w:val="16"/>
                <w:szCs w:val="18"/>
                <w:lang w:val="ru-RU"/>
              </w:rPr>
              <w:t>инструменты и матери-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алы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в соответствии с индивидуальными особенностями обучаю-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spellStart"/>
            <w:proofErr w:type="gramStart"/>
            <w:r w:rsidRPr="0029640A">
              <w:rPr>
                <w:sz w:val="16"/>
                <w:szCs w:val="18"/>
                <w:lang w:val="ru-RU"/>
              </w:rPr>
              <w:t>щихся</w:t>
            </w:r>
            <w:proofErr w:type="spellEnd"/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, в процессе выполнения изделия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контролировать </w:t>
            </w:r>
            <w:r w:rsidRPr="0029640A">
              <w:rPr>
                <w:sz w:val="16"/>
                <w:szCs w:val="18"/>
                <w:lang w:val="ru-RU"/>
              </w:rPr>
              <w:t>и при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необходимости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восстанавливать </w:t>
            </w:r>
            <w:r w:rsidRPr="0029640A">
              <w:rPr>
                <w:sz w:val="16"/>
                <w:szCs w:val="18"/>
                <w:lang w:val="ru-RU"/>
              </w:rPr>
              <w:t xml:space="preserve">порядок на рабочем месте; </w:t>
            </w:r>
            <w:proofErr w:type="spellStart"/>
            <w:r w:rsidRPr="0029640A">
              <w:rPr>
                <w:b/>
                <w:bCs/>
                <w:sz w:val="16"/>
                <w:szCs w:val="18"/>
                <w:lang w:val="ru-RU"/>
              </w:rPr>
              <w:t>уби</w:t>
            </w:r>
            <w:proofErr w:type="spellEnd"/>
            <w:r w:rsidRPr="0029640A">
              <w:rPr>
                <w:b/>
                <w:bCs/>
                <w:sz w:val="16"/>
                <w:szCs w:val="18"/>
                <w:lang w:val="ru-RU"/>
              </w:rPr>
              <w:t>-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b/>
                <w:bCs/>
                <w:sz w:val="16"/>
                <w:szCs w:val="18"/>
                <w:lang w:val="ru-RU"/>
              </w:rPr>
              <w:t>рать</w:t>
            </w:r>
            <w:proofErr w:type="gramEnd"/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 </w:t>
            </w:r>
            <w:r w:rsidRPr="0029640A">
              <w:rPr>
                <w:sz w:val="16"/>
                <w:szCs w:val="18"/>
                <w:lang w:val="ru-RU"/>
              </w:rPr>
              <w:t>рабочее место.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Применять </w:t>
            </w:r>
            <w:r w:rsidRPr="0029640A">
              <w:rPr>
                <w:sz w:val="16"/>
                <w:szCs w:val="18"/>
                <w:lang w:val="ru-RU"/>
              </w:rPr>
              <w:t>правила безопасной и аккуратной работы ножницами,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клеем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>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Сравнивать </w:t>
            </w:r>
            <w:r w:rsidRPr="0029640A">
              <w:rPr>
                <w:sz w:val="16"/>
                <w:szCs w:val="18"/>
                <w:lang w:val="ru-RU"/>
              </w:rPr>
              <w:t xml:space="preserve">и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классифицировать </w:t>
            </w:r>
            <w:r w:rsidRPr="0029640A">
              <w:rPr>
                <w:sz w:val="16"/>
                <w:szCs w:val="18"/>
                <w:lang w:val="ru-RU"/>
              </w:rPr>
              <w:t>собранные природные материалы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по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их видам (листья, ветки, камни и др.).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Объяснять </w:t>
            </w:r>
            <w:r w:rsidRPr="0029640A">
              <w:rPr>
                <w:sz w:val="16"/>
                <w:szCs w:val="18"/>
                <w:lang w:val="ru-RU"/>
              </w:rPr>
              <w:t>свой выбор природного материала для выполнения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изделий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>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Осознавать </w:t>
            </w:r>
            <w:r w:rsidRPr="0029640A">
              <w:rPr>
                <w:sz w:val="16"/>
                <w:szCs w:val="18"/>
                <w:lang w:val="ru-RU"/>
              </w:rPr>
              <w:t>необходимость бережного отношения к природе,</w:t>
            </w:r>
          </w:p>
          <w:p w:rsidR="0029640A" w:rsidRPr="00337494" w:rsidRDefault="0029640A" w:rsidP="0072339A">
            <w:pPr>
              <w:pStyle w:val="TableParagraph"/>
              <w:spacing w:line="266" w:lineRule="auto"/>
              <w:ind w:left="79" w:right="114"/>
              <w:rPr>
                <w:rFonts w:eastAsiaTheme="minorHAnsi"/>
                <w:sz w:val="16"/>
                <w:szCs w:val="18"/>
              </w:rPr>
            </w:pP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окружающему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 xml:space="preserve"> материальному пространству.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Отбирать </w:t>
            </w:r>
            <w:r w:rsidRPr="0029640A">
              <w:rPr>
                <w:sz w:val="16"/>
                <w:szCs w:val="18"/>
                <w:lang w:val="ru-RU"/>
              </w:rPr>
              <w:t>природный материал в соответствии с выполняемым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изделием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>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Называть </w:t>
            </w:r>
            <w:r w:rsidRPr="0029640A">
              <w:rPr>
                <w:sz w:val="16"/>
                <w:szCs w:val="18"/>
                <w:lang w:val="ru-RU"/>
              </w:rPr>
              <w:t>известные деревья и кустарники, которым принадлежит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собранный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природный материал.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Сравнивать </w:t>
            </w:r>
            <w:r w:rsidRPr="0029640A">
              <w:rPr>
                <w:sz w:val="16"/>
                <w:szCs w:val="18"/>
                <w:lang w:val="ru-RU"/>
              </w:rPr>
              <w:t xml:space="preserve">и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классифицировать </w:t>
            </w:r>
            <w:r w:rsidRPr="0029640A">
              <w:rPr>
                <w:sz w:val="16"/>
                <w:szCs w:val="18"/>
                <w:lang w:val="ru-RU"/>
              </w:rPr>
              <w:t>собранные природные материалы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по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их форме.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Рассуждать </w:t>
            </w:r>
            <w:r w:rsidRPr="0029640A">
              <w:rPr>
                <w:sz w:val="16"/>
                <w:szCs w:val="18"/>
                <w:lang w:val="ru-RU"/>
              </w:rPr>
              <w:t>о соответствии форм природного матери-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ала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и известных геометрических форм.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Сравнивать </w:t>
            </w:r>
            <w:r w:rsidRPr="0029640A">
              <w:rPr>
                <w:sz w:val="16"/>
                <w:szCs w:val="18"/>
                <w:lang w:val="ru-RU"/>
              </w:rPr>
              <w:t>природные материалы по цвету, форме, прочности.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Понимать </w:t>
            </w:r>
            <w:r w:rsidRPr="0029640A">
              <w:rPr>
                <w:sz w:val="16"/>
                <w:szCs w:val="18"/>
                <w:lang w:val="ru-RU"/>
              </w:rPr>
              <w:t>особенности работы с природными материалами.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Использовать </w:t>
            </w:r>
            <w:r w:rsidRPr="0029640A">
              <w:rPr>
                <w:sz w:val="16"/>
                <w:szCs w:val="18"/>
                <w:lang w:val="ru-RU"/>
              </w:rPr>
              <w:t>для подготовки материалов к работе технологии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сушки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растений.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Изготавливать </w:t>
            </w:r>
            <w:r w:rsidRPr="0029640A">
              <w:rPr>
                <w:sz w:val="16"/>
                <w:szCs w:val="18"/>
                <w:lang w:val="ru-RU"/>
              </w:rPr>
              <w:t>изделие с опорой на рисунки и подписи к ним.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Обсуждать </w:t>
            </w:r>
            <w:r w:rsidRPr="0029640A">
              <w:rPr>
                <w:sz w:val="16"/>
                <w:szCs w:val="18"/>
                <w:lang w:val="ru-RU"/>
              </w:rPr>
              <w:t>средства художественной выразительности.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Выполнять </w:t>
            </w:r>
            <w:r w:rsidRPr="0029640A">
              <w:rPr>
                <w:sz w:val="16"/>
                <w:szCs w:val="18"/>
                <w:lang w:val="ru-RU"/>
              </w:rPr>
              <w:t>практические работы с природными материалами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sz w:val="16"/>
                <w:szCs w:val="18"/>
                <w:lang w:val="ru-RU"/>
              </w:rPr>
              <w:t>(</w:t>
            </w:r>
            <w:proofErr w:type="gramStart"/>
            <w:r w:rsidRPr="0029640A">
              <w:rPr>
                <w:sz w:val="16"/>
                <w:szCs w:val="18"/>
                <w:lang w:val="ru-RU"/>
              </w:rPr>
              <w:t>засушенные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листья и др.);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изготавливать </w:t>
            </w:r>
            <w:r w:rsidRPr="0029640A">
              <w:rPr>
                <w:sz w:val="16"/>
                <w:szCs w:val="18"/>
                <w:lang w:val="ru-RU"/>
              </w:rPr>
              <w:t>простые композиции.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Изготавливать </w:t>
            </w:r>
            <w:r w:rsidRPr="0029640A">
              <w:rPr>
                <w:sz w:val="16"/>
                <w:szCs w:val="18"/>
                <w:lang w:val="ru-RU"/>
              </w:rPr>
              <w:t>изделие с опорой на рисунки и подписи к ним.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Сравнивать </w:t>
            </w:r>
            <w:r w:rsidRPr="0029640A">
              <w:rPr>
                <w:sz w:val="16"/>
                <w:szCs w:val="18"/>
                <w:lang w:val="ru-RU"/>
              </w:rPr>
              <w:t>композиции по расположению их центра.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Узнавать </w:t>
            </w:r>
            <w:r w:rsidRPr="0029640A">
              <w:rPr>
                <w:sz w:val="16"/>
                <w:szCs w:val="18"/>
                <w:lang w:val="ru-RU"/>
              </w:rPr>
              <w:t>центровую композицию по её признакам (расположение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композиции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на основе).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Анализировать </w:t>
            </w:r>
            <w:r w:rsidRPr="0029640A">
              <w:rPr>
                <w:sz w:val="16"/>
                <w:szCs w:val="18"/>
                <w:lang w:val="ru-RU"/>
              </w:rPr>
              <w:t xml:space="preserve">образцы изделий,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понимать </w:t>
            </w:r>
            <w:r w:rsidRPr="0029640A">
              <w:rPr>
                <w:sz w:val="16"/>
                <w:szCs w:val="18"/>
                <w:lang w:val="ru-RU"/>
              </w:rPr>
              <w:t>поставленную цель,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b/>
                <w:bCs/>
                <w:sz w:val="16"/>
                <w:szCs w:val="18"/>
                <w:lang w:val="ru-RU"/>
              </w:rPr>
              <w:t>отделять</w:t>
            </w:r>
            <w:proofErr w:type="gramEnd"/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 </w:t>
            </w:r>
            <w:r w:rsidRPr="0029640A">
              <w:rPr>
                <w:sz w:val="16"/>
                <w:szCs w:val="18"/>
                <w:lang w:val="ru-RU"/>
              </w:rPr>
              <w:t>известное от неизвестного.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Осваивать </w:t>
            </w:r>
            <w:r w:rsidRPr="0029640A">
              <w:rPr>
                <w:sz w:val="16"/>
                <w:szCs w:val="18"/>
                <w:lang w:val="ru-RU"/>
              </w:rPr>
              <w:t>приёмы сборки изделий из природных материалов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sz w:val="16"/>
                <w:szCs w:val="18"/>
                <w:lang w:val="ru-RU"/>
              </w:rPr>
              <w:t>(</w:t>
            </w:r>
            <w:proofErr w:type="gramStart"/>
            <w:r w:rsidRPr="0029640A">
              <w:rPr>
                <w:sz w:val="16"/>
                <w:szCs w:val="18"/>
                <w:lang w:val="ru-RU"/>
              </w:rPr>
              <w:t>точечное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наклеивание листьев на основу, соединение с помощью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пластилина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>, соединение с помощью клея и ватной прослойки).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Узнавать, называть, выполнять </w:t>
            </w:r>
            <w:r w:rsidRPr="0029640A">
              <w:rPr>
                <w:sz w:val="16"/>
                <w:szCs w:val="18"/>
                <w:lang w:val="ru-RU"/>
              </w:rPr>
              <w:t xml:space="preserve">и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выбирать </w:t>
            </w:r>
            <w:r w:rsidRPr="0029640A">
              <w:rPr>
                <w:sz w:val="16"/>
                <w:szCs w:val="18"/>
                <w:lang w:val="ru-RU"/>
              </w:rPr>
              <w:t>технологические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приёмы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ручной обработки материалов в зависимости от их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свойств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>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Применять </w:t>
            </w:r>
            <w:r w:rsidRPr="0029640A">
              <w:rPr>
                <w:sz w:val="16"/>
                <w:szCs w:val="18"/>
                <w:lang w:val="ru-RU"/>
              </w:rPr>
              <w:t>на практике различные приёмы работы с природными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материалами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>: склеивание, соединение и др.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Выполнять </w:t>
            </w:r>
            <w:r w:rsidRPr="0029640A">
              <w:rPr>
                <w:sz w:val="16"/>
                <w:szCs w:val="18"/>
                <w:lang w:val="ru-RU"/>
              </w:rPr>
              <w:t>изделия с использованием различных природных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материалов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>.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 Использовать </w:t>
            </w:r>
            <w:r w:rsidRPr="0029640A">
              <w:rPr>
                <w:sz w:val="16"/>
                <w:szCs w:val="18"/>
                <w:lang w:val="ru-RU"/>
              </w:rPr>
              <w:t>природный материал для отделки изделия.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Применять </w:t>
            </w:r>
            <w:r w:rsidRPr="0029640A">
              <w:rPr>
                <w:sz w:val="16"/>
                <w:szCs w:val="18"/>
                <w:lang w:val="ru-RU"/>
              </w:rPr>
              <w:t>правила и технологии использования природных форм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в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декоративно-прикладных изделиях.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Анализировать </w:t>
            </w:r>
            <w:r w:rsidRPr="0029640A">
              <w:rPr>
                <w:sz w:val="16"/>
                <w:szCs w:val="18"/>
                <w:lang w:val="ru-RU"/>
              </w:rPr>
              <w:t xml:space="preserve">и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оценивать </w:t>
            </w:r>
            <w:r w:rsidRPr="0029640A">
              <w:rPr>
                <w:sz w:val="16"/>
                <w:szCs w:val="18"/>
                <w:lang w:val="ru-RU"/>
              </w:rPr>
              <w:t>результат своей деятельности (</w:t>
            </w:r>
            <w:proofErr w:type="spellStart"/>
            <w:r w:rsidRPr="0029640A">
              <w:rPr>
                <w:sz w:val="16"/>
                <w:szCs w:val="18"/>
                <w:lang w:val="ru-RU"/>
              </w:rPr>
              <w:t>каче</w:t>
            </w:r>
            <w:proofErr w:type="spellEnd"/>
            <w:r w:rsidRPr="0029640A">
              <w:rPr>
                <w:sz w:val="16"/>
                <w:szCs w:val="18"/>
                <w:lang w:val="ru-RU"/>
              </w:rPr>
              <w:t>-</w:t>
            </w:r>
          </w:p>
          <w:p w:rsidR="0029640A" w:rsidRPr="00337494" w:rsidRDefault="0029640A" w:rsidP="0072339A">
            <w:pPr>
              <w:pStyle w:val="TableParagraph"/>
              <w:spacing w:line="266" w:lineRule="auto"/>
              <w:ind w:left="79" w:right="114"/>
              <w:rPr>
                <w:rFonts w:eastAsiaTheme="minorHAnsi"/>
                <w:sz w:val="16"/>
                <w:szCs w:val="18"/>
              </w:rPr>
            </w:pPr>
            <w:proofErr w:type="spellStart"/>
            <w:proofErr w:type="gramStart"/>
            <w:r w:rsidRPr="00337494">
              <w:rPr>
                <w:rFonts w:eastAsiaTheme="minorHAnsi"/>
                <w:sz w:val="16"/>
                <w:szCs w:val="18"/>
              </w:rPr>
              <w:t>ство</w:t>
            </w:r>
            <w:proofErr w:type="spellEnd"/>
            <w:proofErr w:type="gramEnd"/>
            <w:r w:rsidRPr="00337494">
              <w:rPr>
                <w:rFonts w:eastAsiaTheme="minorHAnsi"/>
                <w:sz w:val="16"/>
                <w:szCs w:val="18"/>
              </w:rPr>
              <w:t xml:space="preserve"> изделия)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29640A" w:rsidRDefault="0029640A" w:rsidP="0072339A">
            <w:pPr>
              <w:pStyle w:val="TableParagraph"/>
              <w:spacing w:line="266" w:lineRule="auto"/>
              <w:ind w:left="79" w:right="116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hyperlink r:id="rId28">
              <w:r>
                <w:rPr>
                  <w:spacing w:val="-1"/>
                  <w:w w:val="105"/>
                  <w:sz w:val="15"/>
                </w:rPr>
                <w:t>www.klass39.ru/klassnye-resursy/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29">
              <w:r>
                <w:rPr>
                  <w:w w:val="105"/>
                  <w:sz w:val="15"/>
                </w:rPr>
                <w:t>www.uchportal.ru/load/47-2-2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0">
              <w:r>
                <w:rPr>
                  <w:w w:val="105"/>
                  <w:sz w:val="15"/>
                </w:rPr>
                <w:t>http://school-collection.edu.ru/</w:t>
              </w:r>
            </w:hyperlink>
          </w:p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hyperlink r:id="rId31">
              <w:r w:rsidRPr="004557D3">
                <w:rPr>
                  <w:w w:val="105"/>
                  <w:sz w:val="15"/>
                  <w:lang w:val="en-US"/>
                </w:rPr>
                <w:t>http://um-</w:t>
              </w:r>
            </w:hyperlink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2">
              <w:r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33">
              <w:r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29640A" w:rsidRPr="004557D3" w:rsidTr="0072339A">
        <w:trPr>
          <w:trHeight w:val="3022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с природными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материалами: подбор материалов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соответствии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замыслом,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0931CE" w:rsidTr="0072339A">
        <w:trPr>
          <w:trHeight w:val="15"/>
        </w:trPr>
        <w:tc>
          <w:tcPr>
            <w:tcW w:w="468" w:type="dxa"/>
            <w:vMerge w:val="restart"/>
          </w:tcPr>
          <w:p w:rsidR="0029640A" w:rsidRDefault="0029640A" w:rsidP="0072339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3013" w:type="dxa"/>
            <w:vMerge w:val="restart"/>
          </w:tcPr>
          <w:p w:rsidR="0029640A" w:rsidRDefault="0029640A" w:rsidP="0072339A">
            <w:pPr>
              <w:pStyle w:val="TableParagraph"/>
              <w:spacing w:line="266" w:lineRule="auto"/>
              <w:ind w:righ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 тканях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(текстиле),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свойствах</w:t>
            </w:r>
          </w:p>
        </w:tc>
        <w:tc>
          <w:tcPr>
            <w:tcW w:w="528" w:type="dxa"/>
            <w:vMerge w:val="restart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698" w:type="dxa"/>
            <w:vMerge w:val="restart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vMerge w:val="restart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vMerge w:val="restart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sz w:val="16"/>
                <w:szCs w:val="16"/>
                <w:lang w:val="ru-RU"/>
              </w:rPr>
              <w:t xml:space="preserve">Под руководством учителя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организовывать </w:t>
            </w:r>
            <w:r w:rsidRPr="0029640A">
              <w:rPr>
                <w:sz w:val="16"/>
                <w:szCs w:val="16"/>
                <w:lang w:val="ru-RU"/>
              </w:rPr>
              <w:t>свою деятельность: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b/>
                <w:bCs/>
                <w:sz w:val="16"/>
                <w:szCs w:val="16"/>
                <w:lang w:val="ru-RU"/>
              </w:rPr>
              <w:t>подготавливать</w:t>
            </w:r>
            <w:proofErr w:type="gramEnd"/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29640A">
              <w:rPr>
                <w:sz w:val="16"/>
                <w:szCs w:val="16"/>
                <w:lang w:val="ru-RU"/>
              </w:rPr>
              <w:t>рабочее место для работы с текстильными матери-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29640A">
              <w:rPr>
                <w:sz w:val="16"/>
                <w:szCs w:val="16"/>
                <w:lang w:val="ru-RU"/>
              </w:rPr>
              <w:lastRenderedPageBreak/>
              <w:t>алами</w:t>
            </w:r>
            <w:proofErr w:type="spellEnd"/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, правильно и рационально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размещать </w:t>
            </w:r>
            <w:r w:rsidRPr="0029640A">
              <w:rPr>
                <w:sz w:val="16"/>
                <w:szCs w:val="16"/>
                <w:lang w:val="ru-RU"/>
              </w:rPr>
              <w:t>инструменты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и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материалы в соответствии с индивидуальными особенностями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, в процессе выполнения изделия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>контролировать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и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при необходимости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восстанавливать </w:t>
            </w:r>
            <w:r w:rsidRPr="0029640A">
              <w:rPr>
                <w:sz w:val="16"/>
                <w:szCs w:val="16"/>
                <w:lang w:val="ru-RU"/>
              </w:rPr>
              <w:t>порядок на рабочем месте.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Убирать </w:t>
            </w:r>
            <w:r w:rsidRPr="0029640A">
              <w:rPr>
                <w:sz w:val="16"/>
                <w:szCs w:val="16"/>
                <w:lang w:val="ru-RU"/>
              </w:rPr>
              <w:t>рабочее место.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sz w:val="16"/>
                <w:szCs w:val="16"/>
                <w:lang w:val="ru-RU"/>
              </w:rPr>
              <w:t xml:space="preserve">Под руководством учителя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применять </w:t>
            </w:r>
            <w:r w:rsidRPr="0029640A">
              <w:rPr>
                <w:sz w:val="16"/>
                <w:szCs w:val="16"/>
                <w:lang w:val="ru-RU"/>
              </w:rPr>
              <w:t>правила безопасной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и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аккуратной работы ножницами, иглой и др.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Определять </w:t>
            </w:r>
            <w:r w:rsidRPr="0029640A">
              <w:rPr>
                <w:sz w:val="16"/>
                <w:szCs w:val="16"/>
                <w:lang w:val="ru-RU"/>
              </w:rPr>
              <w:t>названия и назначение основных инструментов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и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приспособлений для ручного труда (игла, ножницы, напёрсток,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булавка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, пяльцы),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использовать </w:t>
            </w:r>
            <w:r w:rsidRPr="0029640A">
              <w:rPr>
                <w:sz w:val="16"/>
                <w:szCs w:val="16"/>
                <w:lang w:val="ru-RU"/>
              </w:rPr>
              <w:t>в практической работе иглу,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булавки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>, ножницы.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Знать </w:t>
            </w:r>
            <w:r w:rsidRPr="0029640A">
              <w:rPr>
                <w:sz w:val="16"/>
                <w:szCs w:val="16"/>
                <w:lang w:val="ru-RU"/>
              </w:rPr>
              <w:t>строение иглы, различать виды швейных приспособлений,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виды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игл, их назначение, различия в конструкциях,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>применять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правила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хранения игл и булавок.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Знать </w:t>
            </w:r>
            <w:r w:rsidRPr="0029640A">
              <w:rPr>
                <w:sz w:val="16"/>
                <w:szCs w:val="16"/>
                <w:lang w:val="ru-RU"/>
              </w:rPr>
              <w:t>виды ниток (швейные, мулине), их назначение.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Исследовать </w:t>
            </w:r>
            <w:r w:rsidRPr="0029640A">
              <w:rPr>
                <w:sz w:val="16"/>
                <w:szCs w:val="16"/>
                <w:lang w:val="ru-RU"/>
              </w:rPr>
              <w:t>строение (переплетение нитей) и общие свойства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нескольких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видов тканей (</w:t>
            </w:r>
            <w:proofErr w:type="spellStart"/>
            <w:r w:rsidRPr="0029640A">
              <w:rPr>
                <w:sz w:val="16"/>
                <w:szCs w:val="16"/>
                <w:lang w:val="ru-RU"/>
              </w:rPr>
              <w:t>сминаемость</w:t>
            </w:r>
            <w:proofErr w:type="spellEnd"/>
            <w:r w:rsidRPr="0029640A">
              <w:rPr>
                <w:sz w:val="16"/>
                <w:szCs w:val="16"/>
                <w:lang w:val="ru-RU"/>
              </w:rPr>
              <w:t xml:space="preserve">, прочность),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>сравнивать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виды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тканей между собой и с бумагой.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Определять </w:t>
            </w:r>
            <w:r w:rsidRPr="0029640A">
              <w:rPr>
                <w:sz w:val="16"/>
                <w:szCs w:val="16"/>
                <w:lang w:val="ru-RU"/>
              </w:rPr>
              <w:t>лицевую и изнаночную стороны ткани.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 Выбирать </w:t>
            </w:r>
            <w:r w:rsidRPr="0029640A">
              <w:rPr>
                <w:sz w:val="16"/>
                <w:szCs w:val="16"/>
                <w:lang w:val="ru-RU"/>
              </w:rPr>
              <w:t>виды ниток в зависимости от выполняемых работ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и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назначения.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Отбирать </w:t>
            </w:r>
            <w:r w:rsidRPr="0029640A">
              <w:rPr>
                <w:sz w:val="16"/>
                <w:szCs w:val="16"/>
                <w:lang w:val="ru-RU"/>
              </w:rPr>
              <w:t>инструменты и приспособления для работы с текстиль-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29640A">
              <w:rPr>
                <w:sz w:val="16"/>
                <w:szCs w:val="16"/>
                <w:lang w:val="ru-RU"/>
              </w:rPr>
              <w:t>ными</w:t>
            </w:r>
            <w:proofErr w:type="spellEnd"/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материалами.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Соблюдать </w:t>
            </w:r>
            <w:r w:rsidRPr="0029640A">
              <w:rPr>
                <w:sz w:val="16"/>
                <w:szCs w:val="16"/>
                <w:lang w:val="ru-RU"/>
              </w:rPr>
              <w:t>правила безопасной работы иглой и булавками.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Выполнять </w:t>
            </w:r>
            <w:r w:rsidRPr="0029640A">
              <w:rPr>
                <w:sz w:val="16"/>
                <w:szCs w:val="16"/>
                <w:lang w:val="ru-RU"/>
              </w:rPr>
              <w:t>подготовку нитки и иглы к работе: завязывание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узелка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>, использование приёмов отмеривания нитки для шитья,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вдевание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нитки в иглу.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Знать </w:t>
            </w:r>
            <w:r w:rsidRPr="0029640A">
              <w:rPr>
                <w:sz w:val="16"/>
                <w:szCs w:val="16"/>
                <w:lang w:val="ru-RU"/>
              </w:rPr>
              <w:t xml:space="preserve">понятия «игла — швейный инструмент», «швейные </w:t>
            </w:r>
            <w:proofErr w:type="spellStart"/>
            <w:r w:rsidRPr="0029640A">
              <w:rPr>
                <w:sz w:val="16"/>
                <w:szCs w:val="16"/>
                <w:lang w:val="ru-RU"/>
              </w:rPr>
              <w:t>приспо</w:t>
            </w:r>
            <w:proofErr w:type="spellEnd"/>
            <w:r w:rsidRPr="0029640A">
              <w:rPr>
                <w:sz w:val="16"/>
                <w:szCs w:val="16"/>
                <w:lang w:val="ru-RU"/>
              </w:rPr>
              <w:t>-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29640A">
              <w:rPr>
                <w:sz w:val="16"/>
                <w:szCs w:val="16"/>
                <w:lang w:val="ru-RU"/>
              </w:rPr>
              <w:t>собления</w:t>
            </w:r>
            <w:proofErr w:type="spellEnd"/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», «строчка», «стежок»,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понимать </w:t>
            </w:r>
            <w:r w:rsidRPr="0029640A">
              <w:rPr>
                <w:sz w:val="16"/>
                <w:szCs w:val="16"/>
                <w:lang w:val="ru-RU"/>
              </w:rPr>
              <w:t>назначение иглы.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Использовать </w:t>
            </w:r>
            <w:r w:rsidRPr="0029640A">
              <w:rPr>
                <w:sz w:val="16"/>
                <w:szCs w:val="16"/>
                <w:lang w:val="ru-RU"/>
              </w:rPr>
              <w:t xml:space="preserve">приём осыпания края ткани,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выполнять </w:t>
            </w:r>
            <w:r w:rsidRPr="0029640A">
              <w:rPr>
                <w:sz w:val="16"/>
                <w:szCs w:val="16"/>
                <w:lang w:val="ru-RU"/>
              </w:rPr>
              <w:t>прямую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строчку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стежков и варианты строчки прямого стежка (перевивы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sz w:val="16"/>
                <w:szCs w:val="16"/>
                <w:lang w:val="ru-RU"/>
              </w:rPr>
              <w:t>«</w:t>
            </w:r>
            <w:proofErr w:type="gramStart"/>
            <w:r w:rsidRPr="0029640A">
              <w:rPr>
                <w:sz w:val="16"/>
                <w:szCs w:val="16"/>
                <w:lang w:val="ru-RU"/>
              </w:rPr>
              <w:t>змейка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», «волна», «цепочка»).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Понимать </w:t>
            </w:r>
            <w:r w:rsidRPr="0029640A">
              <w:rPr>
                <w:sz w:val="16"/>
                <w:szCs w:val="16"/>
                <w:lang w:val="ru-RU"/>
              </w:rPr>
              <w:t>назначение изученных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строчек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(отделка, соединение деталей).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Узнавать, называть, выполнять </w:t>
            </w:r>
            <w:r w:rsidRPr="0029640A">
              <w:rPr>
                <w:sz w:val="16"/>
                <w:szCs w:val="16"/>
                <w:lang w:val="ru-RU"/>
              </w:rPr>
              <w:t xml:space="preserve">и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выбирать </w:t>
            </w:r>
            <w:r w:rsidRPr="0029640A">
              <w:rPr>
                <w:sz w:val="16"/>
                <w:szCs w:val="16"/>
                <w:lang w:val="ru-RU"/>
              </w:rPr>
              <w:t>технологические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приёмы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ручной обработки материалов в зависимости от их свойств.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Использовать </w:t>
            </w:r>
            <w:r w:rsidRPr="0029640A">
              <w:rPr>
                <w:sz w:val="16"/>
                <w:szCs w:val="16"/>
                <w:lang w:val="ru-RU"/>
              </w:rPr>
              <w:t>различные виды строчек, стежков в декоративных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работах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для (отделки) оформления изделий.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Выполнять </w:t>
            </w:r>
            <w:r w:rsidRPr="0029640A">
              <w:rPr>
                <w:sz w:val="16"/>
                <w:szCs w:val="16"/>
                <w:lang w:val="ru-RU"/>
              </w:rPr>
              <w:t>разметку линии строчки мережкой.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Выполнять </w:t>
            </w:r>
            <w:r w:rsidRPr="0029640A">
              <w:rPr>
                <w:sz w:val="16"/>
                <w:szCs w:val="16"/>
                <w:lang w:val="ru-RU"/>
              </w:rPr>
              <w:t>выделение деталей изделия ножницами.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Расходовать </w:t>
            </w:r>
            <w:r w:rsidRPr="0029640A">
              <w:rPr>
                <w:sz w:val="16"/>
                <w:szCs w:val="16"/>
                <w:lang w:val="ru-RU"/>
              </w:rPr>
              <w:t>экономно ткань и нитки при выполнении изделия.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Понимать </w:t>
            </w:r>
            <w:r w:rsidRPr="0029640A">
              <w:rPr>
                <w:sz w:val="16"/>
                <w:szCs w:val="16"/>
                <w:lang w:val="ru-RU"/>
              </w:rPr>
              <w:t>значение и назначение вышивок.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Выполнять </w:t>
            </w:r>
            <w:r w:rsidRPr="0029640A">
              <w:rPr>
                <w:sz w:val="16"/>
                <w:szCs w:val="16"/>
                <w:lang w:val="ru-RU"/>
              </w:rPr>
              <w:t>строчку прямого стежка.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Изготавливать </w:t>
            </w:r>
            <w:r w:rsidRPr="0029640A">
              <w:rPr>
                <w:sz w:val="16"/>
                <w:szCs w:val="16"/>
                <w:lang w:val="ru-RU"/>
              </w:rPr>
              <w:t>изделия на основе вышивки строчкой прямого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стежка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>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Наблюдать </w:t>
            </w:r>
            <w:r w:rsidRPr="0029640A">
              <w:rPr>
                <w:sz w:val="16"/>
                <w:szCs w:val="16"/>
                <w:lang w:val="ru-RU"/>
              </w:rPr>
              <w:t xml:space="preserve">и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сравнивать </w:t>
            </w:r>
            <w:r w:rsidRPr="0029640A">
              <w:rPr>
                <w:sz w:val="16"/>
                <w:szCs w:val="16"/>
                <w:lang w:val="ru-RU"/>
              </w:rPr>
              <w:t>иглы, булавки и другие приспособления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по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внешнему виду и их назначению.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Обсуждать </w:t>
            </w:r>
            <w:r w:rsidRPr="0029640A">
              <w:rPr>
                <w:sz w:val="16"/>
                <w:szCs w:val="16"/>
                <w:lang w:val="ru-RU"/>
              </w:rPr>
              <w:t xml:space="preserve">варианты выполнения работы,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понимать </w:t>
            </w:r>
            <w:r w:rsidRPr="0029640A">
              <w:rPr>
                <w:sz w:val="16"/>
                <w:szCs w:val="16"/>
                <w:lang w:val="ru-RU"/>
              </w:rPr>
              <w:t>поставленную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цель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,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отделять </w:t>
            </w:r>
            <w:r w:rsidRPr="0029640A">
              <w:rPr>
                <w:sz w:val="16"/>
                <w:szCs w:val="16"/>
                <w:lang w:val="ru-RU"/>
              </w:rPr>
              <w:t xml:space="preserve">известное от неизвестного; </w:t>
            </w:r>
            <w:r w:rsidRPr="0029640A">
              <w:rPr>
                <w:b/>
                <w:bCs/>
                <w:sz w:val="16"/>
                <w:szCs w:val="16"/>
                <w:lang w:val="ru-RU"/>
              </w:rPr>
              <w:t xml:space="preserve">открывать </w:t>
            </w:r>
            <w:r w:rsidRPr="0029640A">
              <w:rPr>
                <w:sz w:val="16"/>
                <w:szCs w:val="16"/>
                <w:lang w:val="ru-RU"/>
              </w:rPr>
              <w:t>новое знание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6"/>
                <w:lang w:val="ru-RU"/>
              </w:rPr>
            </w:pPr>
            <w:proofErr w:type="gramStart"/>
            <w:r w:rsidRPr="0029640A">
              <w:rPr>
                <w:sz w:val="16"/>
                <w:szCs w:val="16"/>
                <w:lang w:val="ru-RU"/>
              </w:rPr>
              <w:t>и</w:t>
            </w:r>
            <w:proofErr w:type="gramEnd"/>
            <w:r w:rsidRPr="0029640A">
              <w:rPr>
                <w:sz w:val="16"/>
                <w:szCs w:val="16"/>
                <w:lang w:val="ru-RU"/>
              </w:rPr>
              <w:t xml:space="preserve"> практическое умение через тренировочные упражнения (</w:t>
            </w:r>
            <w:proofErr w:type="spellStart"/>
            <w:r w:rsidRPr="0029640A">
              <w:rPr>
                <w:sz w:val="16"/>
                <w:szCs w:val="16"/>
                <w:lang w:val="ru-RU"/>
              </w:rPr>
              <w:t>отмери</w:t>
            </w:r>
            <w:proofErr w:type="spellEnd"/>
            <w:r w:rsidRPr="0029640A">
              <w:rPr>
                <w:sz w:val="16"/>
                <w:szCs w:val="16"/>
                <w:lang w:val="ru-RU"/>
              </w:rPr>
              <w:t>-</w:t>
            </w:r>
          </w:p>
          <w:p w:rsidR="0029640A" w:rsidRDefault="0029640A" w:rsidP="0072339A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  <w:proofErr w:type="spellStart"/>
            <w:proofErr w:type="gramStart"/>
            <w:r w:rsidRPr="00337494">
              <w:rPr>
                <w:rFonts w:eastAsiaTheme="minorHAnsi"/>
                <w:sz w:val="16"/>
                <w:szCs w:val="16"/>
              </w:rPr>
              <w:t>вание</w:t>
            </w:r>
            <w:proofErr w:type="spellEnd"/>
            <w:proofErr w:type="gramEnd"/>
            <w:r w:rsidRPr="00337494">
              <w:rPr>
                <w:rFonts w:eastAsiaTheme="minorHAnsi"/>
                <w:sz w:val="16"/>
                <w:szCs w:val="16"/>
              </w:rPr>
              <w:t xml:space="preserve"> нитки для шитья, вдевание нитки в иглу)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29640A" w:rsidRDefault="0029640A" w:rsidP="0072339A">
            <w:pPr>
              <w:pStyle w:val="TableParagraph"/>
              <w:spacing w:line="266" w:lineRule="auto"/>
              <w:ind w:left="79" w:right="116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hyperlink r:id="rId34">
              <w:r>
                <w:rPr>
                  <w:spacing w:val="-1"/>
                  <w:w w:val="105"/>
                  <w:sz w:val="15"/>
                </w:rPr>
                <w:t>www.klass39.ru/klassnye-</w:t>
              </w:r>
              <w:r>
                <w:rPr>
                  <w:spacing w:val="-1"/>
                  <w:w w:val="105"/>
                  <w:sz w:val="15"/>
                </w:rPr>
                <w:lastRenderedPageBreak/>
                <w:t>resursy/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35">
              <w:r>
                <w:rPr>
                  <w:w w:val="105"/>
                  <w:sz w:val="15"/>
                </w:rPr>
                <w:t>www.uchportal.ru/load/47-2-2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6">
              <w:r>
                <w:rPr>
                  <w:w w:val="105"/>
                  <w:sz w:val="15"/>
                </w:rPr>
                <w:t>http://school-collection.edu.ru/</w:t>
              </w:r>
            </w:hyperlink>
          </w:p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hyperlink r:id="rId37">
              <w:r w:rsidRPr="004557D3">
                <w:rPr>
                  <w:w w:val="105"/>
                  <w:sz w:val="15"/>
                  <w:lang w:val="en-US"/>
                </w:rPr>
                <w:t>http://um-</w:t>
              </w:r>
            </w:hyperlink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8">
              <w:r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39">
              <w:r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29640A" w:rsidRPr="000931CE" w:rsidTr="0072339A">
        <w:trPr>
          <w:trHeight w:val="2340"/>
        </w:trPr>
        <w:tc>
          <w:tcPr>
            <w:tcW w:w="468" w:type="dxa"/>
            <w:vMerge/>
          </w:tcPr>
          <w:p w:rsidR="0029640A" w:rsidRPr="00FA0230" w:rsidRDefault="0029640A" w:rsidP="0072339A">
            <w:pPr>
              <w:pStyle w:val="TableParagraph"/>
              <w:ind w:left="55" w:right="43"/>
              <w:jc w:val="center"/>
              <w:rPr>
                <w:w w:val="105"/>
                <w:sz w:val="15"/>
                <w:lang w:val="en-US"/>
              </w:rPr>
            </w:pPr>
          </w:p>
        </w:tc>
        <w:tc>
          <w:tcPr>
            <w:tcW w:w="3013" w:type="dxa"/>
            <w:vMerge/>
          </w:tcPr>
          <w:p w:rsidR="0029640A" w:rsidRPr="00FA0230" w:rsidRDefault="0029640A" w:rsidP="0072339A">
            <w:pPr>
              <w:pStyle w:val="TableParagraph"/>
              <w:spacing w:line="266" w:lineRule="auto"/>
              <w:ind w:right="80"/>
              <w:rPr>
                <w:b/>
                <w:w w:val="105"/>
                <w:sz w:val="15"/>
                <w:lang w:val="en-US"/>
              </w:rPr>
            </w:pPr>
          </w:p>
        </w:tc>
        <w:tc>
          <w:tcPr>
            <w:tcW w:w="528" w:type="dxa"/>
            <w:vMerge/>
          </w:tcPr>
          <w:p w:rsidR="0029640A" w:rsidRPr="00FA0230" w:rsidRDefault="0029640A" w:rsidP="0072339A">
            <w:pPr>
              <w:pStyle w:val="TableParagraph"/>
              <w:ind w:left="77"/>
              <w:rPr>
                <w:w w:val="105"/>
                <w:sz w:val="15"/>
                <w:lang w:val="en-US"/>
              </w:rPr>
            </w:pPr>
          </w:p>
        </w:tc>
        <w:tc>
          <w:tcPr>
            <w:tcW w:w="698" w:type="dxa"/>
            <w:vMerge/>
          </w:tcPr>
          <w:p w:rsidR="0029640A" w:rsidRPr="00FA0230" w:rsidRDefault="0029640A" w:rsidP="0072339A">
            <w:pPr>
              <w:pStyle w:val="TableParagraph"/>
              <w:ind w:left="77"/>
              <w:rPr>
                <w:w w:val="104"/>
                <w:sz w:val="15"/>
                <w:lang w:val="en-US"/>
              </w:rPr>
            </w:pPr>
          </w:p>
        </w:tc>
        <w:tc>
          <w:tcPr>
            <w:tcW w:w="992" w:type="dxa"/>
            <w:vMerge/>
          </w:tcPr>
          <w:p w:rsidR="0029640A" w:rsidRPr="00FA0230" w:rsidRDefault="0029640A" w:rsidP="0072339A">
            <w:pPr>
              <w:pStyle w:val="TableParagraph"/>
              <w:ind w:left="78"/>
              <w:rPr>
                <w:w w:val="104"/>
                <w:sz w:val="15"/>
                <w:lang w:val="en-US"/>
              </w:rPr>
            </w:pPr>
          </w:p>
        </w:tc>
        <w:tc>
          <w:tcPr>
            <w:tcW w:w="992" w:type="dxa"/>
            <w:vMerge/>
          </w:tcPr>
          <w:p w:rsidR="0029640A" w:rsidRPr="00FA0230" w:rsidRDefault="0029640A" w:rsidP="0072339A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</w:tcBorders>
          </w:tcPr>
          <w:p w:rsidR="0029640A" w:rsidRPr="00FA0230" w:rsidRDefault="0029640A" w:rsidP="0072339A">
            <w:pPr>
              <w:pStyle w:val="TableParagraph"/>
              <w:spacing w:line="266" w:lineRule="auto"/>
              <w:ind w:left="79" w:right="114"/>
              <w:rPr>
                <w:sz w:val="15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640A" w:rsidRPr="00FA0230" w:rsidRDefault="0029640A" w:rsidP="0072339A">
            <w:pPr>
              <w:pStyle w:val="TableParagraph"/>
              <w:spacing w:line="266" w:lineRule="auto"/>
              <w:ind w:left="79" w:right="448"/>
              <w:rPr>
                <w:spacing w:val="-1"/>
                <w:w w:val="105"/>
                <w:sz w:val="15"/>
                <w:lang w:val="en-US"/>
              </w:rPr>
            </w:pPr>
          </w:p>
        </w:tc>
        <w:tc>
          <w:tcPr>
            <w:tcW w:w="2429" w:type="dxa"/>
            <w:vMerge/>
          </w:tcPr>
          <w:p w:rsidR="0029640A" w:rsidRPr="00FA0230" w:rsidRDefault="0029640A" w:rsidP="0072339A">
            <w:pPr>
              <w:pStyle w:val="TableParagraph"/>
              <w:spacing w:line="266" w:lineRule="auto"/>
              <w:ind w:left="79" w:right="1161"/>
              <w:rPr>
                <w:spacing w:val="-1"/>
                <w:w w:val="105"/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1293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2.16.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Швейные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инструменты</w:t>
            </w:r>
          </w:p>
          <w:p w:rsidR="0029640A" w:rsidRDefault="0029640A" w:rsidP="0072339A">
            <w:pPr>
              <w:pStyle w:val="TableParagraph"/>
              <w:spacing w:before="20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и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приспособления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(иглы,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булавки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Default="0029640A" w:rsidP="0072339A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1497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Отмеривание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заправка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нитки</w:t>
            </w:r>
          </w:p>
          <w:p w:rsidR="0029640A" w:rsidRDefault="0029640A" w:rsidP="0072339A">
            <w:pPr>
              <w:pStyle w:val="TableParagraph"/>
              <w:spacing w:before="20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иголку,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Default="0029640A" w:rsidP="0072339A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</w:tbl>
    <w:p w:rsidR="0029640A" w:rsidRPr="004557D3" w:rsidRDefault="0029640A" w:rsidP="0029640A">
      <w:pPr>
        <w:spacing w:line="266" w:lineRule="auto"/>
        <w:rPr>
          <w:sz w:val="15"/>
        </w:rPr>
        <w:sectPr w:rsidR="0029640A" w:rsidRPr="004557D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13"/>
        <w:gridCol w:w="528"/>
        <w:gridCol w:w="698"/>
        <w:gridCol w:w="992"/>
        <w:gridCol w:w="992"/>
        <w:gridCol w:w="5245"/>
        <w:gridCol w:w="1134"/>
        <w:gridCol w:w="2429"/>
      </w:tblGrid>
      <w:tr w:rsidR="0029640A" w:rsidRPr="004557D3" w:rsidTr="0072339A">
        <w:trPr>
          <w:trHeight w:val="546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2.18.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538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дополнительных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105"/>
              <w:jc w:val="both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Tr="0072339A">
        <w:trPr>
          <w:trHeight w:val="333"/>
        </w:trPr>
        <w:tc>
          <w:tcPr>
            <w:tcW w:w="3481" w:type="dxa"/>
            <w:gridSpan w:val="2"/>
          </w:tcPr>
          <w:p w:rsidR="0029640A" w:rsidRDefault="0029640A" w:rsidP="0072339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490" w:type="dxa"/>
            <w:gridSpan w:val="6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9640A" w:rsidTr="0072339A">
        <w:trPr>
          <w:trHeight w:val="333"/>
        </w:trPr>
        <w:tc>
          <w:tcPr>
            <w:tcW w:w="15499" w:type="dxa"/>
            <w:gridSpan w:val="9"/>
          </w:tcPr>
          <w:p w:rsidR="0029640A" w:rsidRDefault="0029640A" w:rsidP="0072339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29640A" w:rsidRPr="000931CE" w:rsidTr="0072339A">
        <w:trPr>
          <w:trHeight w:val="861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2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 материалов (пластические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 бумага, текстиль и др.)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</w:tcPr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Иметь </w:t>
            </w:r>
            <w:r w:rsidRPr="0029640A">
              <w:rPr>
                <w:sz w:val="16"/>
                <w:szCs w:val="18"/>
                <w:lang w:val="ru-RU"/>
              </w:rPr>
              <w:t>общее представление о конструкции изделия, детали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и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части изделия, их взаимном расположении в общей </w:t>
            </w:r>
            <w:proofErr w:type="spellStart"/>
            <w:r w:rsidRPr="0029640A">
              <w:rPr>
                <w:sz w:val="16"/>
                <w:szCs w:val="18"/>
                <w:lang w:val="ru-RU"/>
              </w:rPr>
              <w:t>конструк</w:t>
            </w:r>
            <w:proofErr w:type="spellEnd"/>
            <w:r w:rsidRPr="0029640A">
              <w:rPr>
                <w:sz w:val="16"/>
                <w:szCs w:val="18"/>
                <w:lang w:val="ru-RU"/>
              </w:rPr>
              <w:t>-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b/>
                <w:bCs/>
                <w:sz w:val="16"/>
                <w:szCs w:val="18"/>
                <w:lang w:val="ru-RU"/>
              </w:rPr>
            </w:pPr>
            <w:proofErr w:type="spellStart"/>
            <w:proofErr w:type="gramStart"/>
            <w:r w:rsidRPr="0029640A">
              <w:rPr>
                <w:sz w:val="16"/>
                <w:szCs w:val="18"/>
                <w:lang w:val="ru-RU"/>
              </w:rPr>
              <w:t>ции</w:t>
            </w:r>
            <w:proofErr w:type="spellEnd"/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;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анализировать </w:t>
            </w:r>
            <w:r w:rsidRPr="0029640A">
              <w:rPr>
                <w:sz w:val="16"/>
                <w:szCs w:val="18"/>
                <w:lang w:val="ru-RU"/>
              </w:rPr>
              <w:t xml:space="preserve">конструкции образцов изделий,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>выделять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основные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и дополнительные детали конструкции,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называть </w:t>
            </w:r>
            <w:r w:rsidRPr="0029640A">
              <w:rPr>
                <w:sz w:val="16"/>
                <w:szCs w:val="18"/>
                <w:lang w:val="ru-RU"/>
              </w:rPr>
              <w:t>их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форму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и способ соединения;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анализировать </w:t>
            </w:r>
            <w:r w:rsidRPr="0029640A">
              <w:rPr>
                <w:sz w:val="16"/>
                <w:szCs w:val="18"/>
                <w:lang w:val="ru-RU"/>
              </w:rPr>
              <w:t>конструкцию изделия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по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рисунку, фотографии, схеме.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Изготавливать </w:t>
            </w:r>
            <w:r w:rsidRPr="0029640A">
              <w:rPr>
                <w:sz w:val="16"/>
                <w:szCs w:val="18"/>
                <w:lang w:val="ru-RU"/>
              </w:rPr>
              <w:t>простые и объёмные конструкции из разных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материалов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(пластические массы, бумага, текстиль и др.), по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модели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(на плоскости), рисунку.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Использовать </w:t>
            </w:r>
            <w:r w:rsidRPr="0029640A">
              <w:rPr>
                <w:sz w:val="16"/>
                <w:szCs w:val="18"/>
                <w:lang w:val="ru-RU"/>
              </w:rPr>
              <w:t>в работе осваиваемые способы соединения деталей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в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изделиях из разных материалов.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Определять </w:t>
            </w:r>
            <w:r w:rsidRPr="0029640A">
              <w:rPr>
                <w:sz w:val="16"/>
                <w:szCs w:val="18"/>
                <w:lang w:val="ru-RU"/>
              </w:rPr>
              <w:t>порядок действий в зависимости от желаемого/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необходимого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результата; </w:t>
            </w: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выбирать </w:t>
            </w:r>
            <w:r w:rsidRPr="0029640A">
              <w:rPr>
                <w:sz w:val="16"/>
                <w:szCs w:val="18"/>
                <w:lang w:val="ru-RU"/>
              </w:rPr>
              <w:t>способ работы с опорой на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учебник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или рабочую тетрадь в зависимости от требуемого </w:t>
            </w:r>
            <w:proofErr w:type="spellStart"/>
            <w:r w:rsidRPr="0029640A">
              <w:rPr>
                <w:sz w:val="16"/>
                <w:szCs w:val="18"/>
                <w:lang w:val="ru-RU"/>
              </w:rPr>
              <w:t>резуль</w:t>
            </w:r>
            <w:proofErr w:type="spellEnd"/>
            <w:r w:rsidRPr="0029640A">
              <w:rPr>
                <w:sz w:val="16"/>
                <w:szCs w:val="18"/>
                <w:lang w:val="ru-RU"/>
              </w:rPr>
              <w:t>-</w:t>
            </w:r>
          </w:p>
          <w:p w:rsidR="0029640A" w:rsidRDefault="0029640A" w:rsidP="0072339A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тата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>/замысла</w:t>
            </w: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29640A" w:rsidRDefault="0029640A" w:rsidP="0072339A">
            <w:pPr>
              <w:pStyle w:val="TableParagraph"/>
              <w:spacing w:line="266" w:lineRule="auto"/>
              <w:ind w:left="79" w:right="116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hyperlink r:id="rId40">
              <w:r>
                <w:rPr>
                  <w:spacing w:val="-1"/>
                  <w:w w:val="105"/>
                  <w:sz w:val="15"/>
                </w:rPr>
                <w:t>www.klass39.ru/klassnye-resursy/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41">
              <w:r>
                <w:rPr>
                  <w:w w:val="105"/>
                  <w:sz w:val="15"/>
                </w:rPr>
                <w:t>www.uchportal.ru/load/47-2-2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2">
              <w:r>
                <w:rPr>
                  <w:w w:val="105"/>
                  <w:sz w:val="15"/>
                </w:rPr>
                <w:t>http://school-collection.edu.ru/</w:t>
              </w:r>
            </w:hyperlink>
          </w:p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hyperlink r:id="rId43">
              <w:r w:rsidRPr="004557D3">
                <w:rPr>
                  <w:w w:val="105"/>
                  <w:sz w:val="15"/>
                  <w:lang w:val="en-US"/>
                </w:rPr>
                <w:t>http://um-</w:t>
              </w:r>
            </w:hyperlink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4">
              <w:r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45">
              <w:r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29640A" w:rsidRPr="004557D3" w:rsidTr="0072339A">
        <w:trPr>
          <w:trHeight w:val="830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 детали и части изделия,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 w:rsidR="0029640A" w:rsidRDefault="0029640A" w:rsidP="0072339A">
            <w:pPr>
              <w:pStyle w:val="TableParagraph"/>
              <w:spacing w:before="2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Default="0029640A" w:rsidP="0072339A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559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Default="0029640A" w:rsidP="0072339A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724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1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Образец, анализ конструкции </w:t>
            </w:r>
            <w:r>
              <w:rPr>
                <w:b/>
                <w:w w:val="105"/>
                <w:sz w:val="15"/>
              </w:rPr>
              <w:t>образцов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изделий, изготовление изделий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Default="0029640A" w:rsidP="0072339A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550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6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Default="0029640A" w:rsidP="0072339A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550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выполняемого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 Элементарное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прогнозирование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</w:p>
          <w:p w:rsidR="0029640A" w:rsidRDefault="0029640A" w:rsidP="0072339A">
            <w:pPr>
              <w:pStyle w:val="TableParagraph"/>
              <w:spacing w:before="2" w:line="266" w:lineRule="auto"/>
              <w:ind w:right="78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 xml:space="preserve"> зависимости 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желаемого/необходимого результата;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требуемого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</w:tcPr>
          <w:p w:rsidR="0029640A" w:rsidRDefault="0029640A" w:rsidP="0072339A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550"/>
        </w:trPr>
        <w:tc>
          <w:tcPr>
            <w:tcW w:w="3481" w:type="dxa"/>
            <w:gridSpan w:val="2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29640A" w:rsidRPr="002238E2" w:rsidRDefault="0029640A" w:rsidP="0072339A">
            <w:r>
              <w:t>10</w:t>
            </w:r>
          </w:p>
        </w:tc>
        <w:tc>
          <w:tcPr>
            <w:tcW w:w="11490" w:type="dxa"/>
            <w:gridSpan w:val="6"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374"/>
        </w:trPr>
        <w:tc>
          <w:tcPr>
            <w:tcW w:w="15499" w:type="dxa"/>
            <w:gridSpan w:val="9"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29640A" w:rsidRPr="000931CE" w:rsidTr="0072339A">
        <w:trPr>
          <w:trHeight w:val="550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56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Демонстрация учителем </w:t>
            </w:r>
            <w:r>
              <w:rPr>
                <w:b/>
                <w:w w:val="105"/>
                <w:sz w:val="15"/>
              </w:rPr>
              <w:t>готовых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 на информационных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</w:tcPr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Анализировать </w:t>
            </w:r>
            <w:r w:rsidRPr="0029640A">
              <w:rPr>
                <w:sz w:val="16"/>
                <w:szCs w:val="18"/>
                <w:lang w:val="ru-RU"/>
              </w:rPr>
              <w:t>готовые материалы, представленные учителем на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информационных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носителях.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r w:rsidRPr="0029640A">
              <w:rPr>
                <w:b/>
                <w:bCs/>
                <w:sz w:val="16"/>
                <w:szCs w:val="18"/>
                <w:lang w:val="ru-RU"/>
              </w:rPr>
              <w:t xml:space="preserve">Выполнять </w:t>
            </w:r>
            <w:r w:rsidRPr="0029640A">
              <w:rPr>
                <w:sz w:val="16"/>
                <w:szCs w:val="18"/>
                <w:lang w:val="ru-RU"/>
              </w:rPr>
              <w:t>простейшие преобразования информации (например,</w:t>
            </w:r>
          </w:p>
          <w:p w:rsidR="0029640A" w:rsidRPr="0029640A" w:rsidRDefault="0029640A" w:rsidP="0072339A">
            <w:pPr>
              <w:widowControl/>
              <w:adjustRightInd w:val="0"/>
              <w:rPr>
                <w:sz w:val="16"/>
                <w:szCs w:val="18"/>
                <w:lang w:val="ru-RU"/>
              </w:rPr>
            </w:pPr>
            <w:proofErr w:type="gramStart"/>
            <w:r w:rsidRPr="0029640A">
              <w:rPr>
                <w:sz w:val="16"/>
                <w:szCs w:val="18"/>
                <w:lang w:val="ru-RU"/>
              </w:rPr>
              <w:t>перевод</w:t>
            </w:r>
            <w:proofErr w:type="gramEnd"/>
            <w:r w:rsidRPr="0029640A">
              <w:rPr>
                <w:sz w:val="16"/>
                <w:szCs w:val="18"/>
                <w:lang w:val="ru-RU"/>
              </w:rPr>
              <w:t xml:space="preserve"> текстовой информации в рисуночную и/или табличную</w:t>
            </w:r>
          </w:p>
          <w:p w:rsidR="0029640A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форму</w:t>
            </w:r>
            <w:proofErr w:type="gramEnd"/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29640A" w:rsidRDefault="0029640A" w:rsidP="0072339A">
            <w:pPr>
              <w:pStyle w:val="TableParagraph"/>
              <w:spacing w:line="266" w:lineRule="auto"/>
              <w:ind w:left="79" w:right="116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</w:t>
            </w:r>
            <w:proofErr w:type="gramEnd"/>
            <w:r>
              <w:rPr>
                <w:spacing w:val="-1"/>
                <w:w w:val="105"/>
                <w:sz w:val="15"/>
              </w:rPr>
              <w:t>://</w:t>
            </w:r>
            <w:hyperlink r:id="rId46">
              <w:r>
                <w:rPr>
                  <w:spacing w:val="-1"/>
                  <w:w w:val="105"/>
                  <w:sz w:val="15"/>
                </w:rPr>
                <w:t>www.klass39.ru/klassnye-resursy/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47">
              <w:r>
                <w:rPr>
                  <w:w w:val="105"/>
                  <w:sz w:val="15"/>
                </w:rPr>
                <w:t>www.uchportal.ru/load/47-2-2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8">
              <w:r>
                <w:rPr>
                  <w:w w:val="105"/>
                  <w:sz w:val="15"/>
                </w:rPr>
                <w:t>http://school-collection.edu.ru/</w:t>
              </w:r>
            </w:hyperlink>
          </w:p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hyperlink r:id="rId49">
              <w:r w:rsidRPr="004557D3">
                <w:rPr>
                  <w:w w:val="105"/>
                  <w:sz w:val="15"/>
                  <w:lang w:val="en-US"/>
                </w:rPr>
                <w:t>http://um-</w:t>
              </w:r>
            </w:hyperlink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0">
              <w:r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51">
              <w:r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29640A" w:rsidRPr="004557D3" w:rsidTr="0072339A">
        <w:trPr>
          <w:trHeight w:val="550"/>
        </w:trPr>
        <w:tc>
          <w:tcPr>
            <w:tcW w:w="468" w:type="dxa"/>
          </w:tcPr>
          <w:p w:rsidR="0029640A" w:rsidRDefault="0029640A" w:rsidP="0072339A">
            <w:pPr>
              <w:pStyle w:val="TableParagraph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13" w:type="dxa"/>
          </w:tcPr>
          <w:p w:rsidR="0029640A" w:rsidRDefault="0029640A" w:rsidP="0072339A">
            <w:pPr>
              <w:pStyle w:val="TableParagraph"/>
              <w:spacing w:line="266" w:lineRule="auto"/>
              <w:ind w:right="644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9640A" w:rsidRDefault="0029640A" w:rsidP="0072339A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29640A" w:rsidRDefault="0029640A" w:rsidP="0072339A">
            <w:pPr>
              <w:pStyle w:val="TableParagraph"/>
              <w:spacing w:line="266" w:lineRule="auto"/>
              <w:ind w:left="79" w:right="448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29" w:type="dxa"/>
            <w:vMerge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550"/>
        </w:trPr>
        <w:tc>
          <w:tcPr>
            <w:tcW w:w="3481" w:type="dxa"/>
            <w:gridSpan w:val="2"/>
          </w:tcPr>
          <w:p w:rsidR="0029640A" w:rsidRDefault="0029640A" w:rsidP="0072339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90" w:type="dxa"/>
            <w:gridSpan w:val="6"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9640A" w:rsidRPr="004557D3" w:rsidTr="0072339A">
        <w:trPr>
          <w:trHeight w:val="550"/>
        </w:trPr>
        <w:tc>
          <w:tcPr>
            <w:tcW w:w="3481" w:type="dxa"/>
            <w:gridSpan w:val="2"/>
          </w:tcPr>
          <w:p w:rsidR="0029640A" w:rsidRDefault="0029640A" w:rsidP="0072339A">
            <w:pPr>
              <w:pStyle w:val="TableParagraph"/>
              <w:spacing w:line="266" w:lineRule="auto"/>
              <w:ind w:right="9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698" w:type="dxa"/>
          </w:tcPr>
          <w:p w:rsidR="0029640A" w:rsidRDefault="0029640A" w:rsidP="0072339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9640A" w:rsidRDefault="0029640A" w:rsidP="0072339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9800" w:type="dxa"/>
            <w:gridSpan w:val="4"/>
          </w:tcPr>
          <w:p w:rsidR="0029640A" w:rsidRPr="004557D3" w:rsidRDefault="0029640A" w:rsidP="0072339A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</w:tbl>
    <w:p w:rsidR="0029640A" w:rsidRPr="004557D3" w:rsidRDefault="0029640A" w:rsidP="0029640A">
      <w:pPr>
        <w:spacing w:line="266" w:lineRule="auto"/>
        <w:rPr>
          <w:sz w:val="15"/>
        </w:rPr>
        <w:sectPr w:rsidR="0029640A" w:rsidRPr="004557D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9640A" w:rsidRDefault="0029640A" w:rsidP="0029640A">
      <w:pPr>
        <w:pStyle w:val="110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3A0C48D8" wp14:editId="0453549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8CAF4" id="Rectangle 4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29640A" w:rsidRDefault="0029640A" w:rsidP="0029640A">
      <w:pPr>
        <w:pStyle w:val="af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29640A" w:rsidRPr="005735F2" w:rsidTr="0072339A">
        <w:trPr>
          <w:trHeight w:val="477"/>
        </w:trPr>
        <w:tc>
          <w:tcPr>
            <w:tcW w:w="504" w:type="dxa"/>
            <w:vMerge w:val="restart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№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п/п</w:t>
            </w:r>
          </w:p>
        </w:tc>
        <w:tc>
          <w:tcPr>
            <w:tcW w:w="3037" w:type="dxa"/>
            <w:vMerge w:val="restart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Тема</w:t>
            </w:r>
            <w:proofErr w:type="spellEnd"/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Количество</w:t>
            </w:r>
            <w:proofErr w:type="spellEnd"/>
            <w:r w:rsidRPr="005735F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Дата</w:t>
            </w:r>
            <w:proofErr w:type="spellEnd"/>
            <w:r w:rsidRPr="005735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pacing w:val="-1"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1824" w:type="dxa"/>
            <w:vMerge w:val="restart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Виды</w:t>
            </w:r>
            <w:proofErr w:type="spellEnd"/>
            <w:r w:rsidRPr="005735F2">
              <w:rPr>
                <w:sz w:val="20"/>
                <w:szCs w:val="20"/>
              </w:rPr>
              <w:t xml:space="preserve">, </w:t>
            </w:r>
            <w:proofErr w:type="spellStart"/>
            <w:r w:rsidRPr="005735F2">
              <w:rPr>
                <w:sz w:val="20"/>
                <w:szCs w:val="20"/>
              </w:rPr>
              <w:t>формы</w:t>
            </w:r>
            <w:proofErr w:type="spellEnd"/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контроля</w:t>
            </w:r>
            <w:proofErr w:type="spellEnd"/>
          </w:p>
        </w:tc>
      </w:tr>
      <w:tr w:rsidR="0029640A" w:rsidRPr="005735F2" w:rsidTr="0072339A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pacing w:val="-1"/>
                <w:sz w:val="20"/>
                <w:szCs w:val="20"/>
              </w:rPr>
              <w:t>контрольные</w:t>
            </w:r>
            <w:proofErr w:type="spellEnd"/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pacing w:val="-1"/>
                <w:sz w:val="20"/>
                <w:szCs w:val="20"/>
              </w:rPr>
              <w:t>практические</w:t>
            </w:r>
            <w:proofErr w:type="spellEnd"/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</w:tr>
      <w:tr w:rsidR="0029640A" w:rsidRPr="005735F2" w:rsidTr="0072339A">
        <w:trPr>
          <w:trHeight w:val="2136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Природа как источник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сырьевых ресурсов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творчества мастеров.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Красота и разнообразие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природных форм, их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передача в изделиях из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различных материалов.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Наблюдения природы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фантазия мастера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—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условия создания изделия.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Бережное отношение к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природе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05.09.2022</w:t>
            </w: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849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2.</w:t>
            </w:r>
          </w:p>
        </w:tc>
        <w:tc>
          <w:tcPr>
            <w:tcW w:w="3037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  <w:lang w:val="ru-RU"/>
              </w:rPr>
              <w:t>Общее понятие об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изучаемых материалах, их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происхождении,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 xml:space="preserve">разнообразии. </w:t>
            </w:r>
            <w:proofErr w:type="spellStart"/>
            <w:r w:rsidRPr="005735F2">
              <w:rPr>
                <w:sz w:val="20"/>
                <w:szCs w:val="20"/>
              </w:rPr>
              <w:t>Подготовка</w:t>
            </w:r>
            <w:proofErr w:type="spellEnd"/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работе</w:t>
            </w:r>
            <w:proofErr w:type="spellEnd"/>
            <w:r w:rsidRPr="005735F2">
              <w:rPr>
                <w:sz w:val="20"/>
                <w:szCs w:val="20"/>
              </w:rPr>
              <w:t>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BC037E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19.09.2023</w:t>
            </w: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683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Рабочее место, его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организация в зависимости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  </w:t>
            </w:r>
            <w:r w:rsidRPr="0029640A">
              <w:rPr>
                <w:sz w:val="20"/>
                <w:szCs w:val="20"/>
                <w:lang w:val="ru-RU"/>
              </w:rPr>
              <w:t>от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вида работы.</w:t>
            </w:r>
          </w:p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Рациональное размещение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на рабочем месте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материалов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инструментов, поддержание порядка во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время работы, уборка по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окончании</w:t>
            </w:r>
            <w:r w:rsidRPr="002964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03.10.2022</w:t>
            </w: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Практическая</w:t>
            </w:r>
            <w:proofErr w:type="spellEnd"/>
            <w:r w:rsidRPr="005735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работа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815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4.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Рациональное и безопасное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использование и хранение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инструментов.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17.10.2022</w:t>
            </w: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28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5.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Профессии родных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знакомых. Профессии,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связанные с изучаемыми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  </w:t>
            </w:r>
            <w:r w:rsidRPr="0029640A">
              <w:rPr>
                <w:sz w:val="20"/>
                <w:szCs w:val="20"/>
                <w:lang w:val="ru-RU"/>
              </w:rPr>
              <w:t>материалами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производствами.</w:t>
            </w:r>
          </w:p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Профессии</w:t>
            </w:r>
            <w:proofErr w:type="spellEnd"/>
            <w:r w:rsidRPr="005735F2">
              <w:rPr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сферы</w:t>
            </w:r>
            <w:proofErr w:type="spellEnd"/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обслуживания</w:t>
            </w:r>
            <w:proofErr w:type="spellEnd"/>
            <w:r w:rsidRPr="005735F2">
              <w:rPr>
                <w:sz w:val="20"/>
                <w:szCs w:val="20"/>
              </w:rPr>
              <w:t>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689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6.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Традиции и праздники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народов России, ремёсла,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обычаи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55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7.</w:t>
            </w:r>
          </w:p>
        </w:tc>
        <w:tc>
          <w:tcPr>
            <w:tcW w:w="3037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  <w:lang w:val="ru-RU"/>
              </w:rPr>
              <w:t>Бережное, экономное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рациональное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использование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обрабатываемых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 xml:space="preserve">материалов. </w:t>
            </w:r>
            <w:proofErr w:type="spellStart"/>
            <w:r w:rsidRPr="005735F2">
              <w:rPr>
                <w:sz w:val="20"/>
                <w:szCs w:val="20"/>
              </w:rPr>
              <w:t>Использование</w:t>
            </w:r>
            <w:proofErr w:type="spellEnd"/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конструктивных</w:t>
            </w:r>
            <w:proofErr w:type="spellEnd"/>
            <w:r w:rsidRPr="005735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особенностей</w:t>
            </w:r>
            <w:proofErr w:type="spellEnd"/>
            <w:r w:rsidRPr="005735F2">
              <w:rPr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материалов</w:t>
            </w:r>
            <w:proofErr w:type="spellEnd"/>
            <w:r w:rsidRPr="005735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при</w:t>
            </w:r>
            <w:proofErr w:type="spellEnd"/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изготовлении</w:t>
            </w:r>
            <w:proofErr w:type="spellEnd"/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изделий</w:t>
            </w:r>
            <w:proofErr w:type="spellEnd"/>
            <w:r w:rsidRPr="005735F2">
              <w:rPr>
                <w:sz w:val="20"/>
                <w:szCs w:val="20"/>
              </w:rPr>
              <w:t>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55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8.</w:t>
            </w:r>
          </w:p>
        </w:tc>
        <w:tc>
          <w:tcPr>
            <w:tcW w:w="3037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  <w:lang w:val="ru-RU"/>
              </w:rPr>
              <w:t>Основные технологические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операции ручной обработки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материалов: разметка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деталей,</w:t>
            </w:r>
            <w:r w:rsidRPr="0029640A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выделение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деталей, формообразование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деталей, сборка изделия,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отделка изделия или его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 xml:space="preserve">деталей. </w:t>
            </w:r>
            <w:proofErr w:type="spellStart"/>
            <w:r w:rsidRPr="005735F2">
              <w:rPr>
                <w:sz w:val="20"/>
                <w:szCs w:val="20"/>
              </w:rPr>
              <w:t>Общее</w:t>
            </w:r>
            <w:proofErr w:type="spellEnd"/>
            <w:r w:rsidRPr="005735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представление</w:t>
            </w:r>
            <w:proofErr w:type="spellEnd"/>
            <w:r w:rsidRPr="005735F2">
              <w:rPr>
                <w:sz w:val="20"/>
                <w:szCs w:val="20"/>
              </w:rPr>
              <w:t>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55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9.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Способы</w:t>
            </w:r>
            <w:r w:rsidRPr="0029640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разметки</w:t>
            </w:r>
            <w:r w:rsidRPr="0029640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деталей: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на глаз и от руки, по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шаблону, по линейке (как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направляющему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инструменту без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откладывания размеров) с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опорой на рисунки,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графическую инструкцию,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простейшую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схему.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55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10.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Чтение условных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графических изображений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(называние операций,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способов и приёмов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работы,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последовательности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изготовления</w:t>
            </w:r>
            <w:r w:rsidRPr="0029640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изделий).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976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Правила экономной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аккуратной разметки.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Рациональная разметка и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вырезание нескольких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одинаковых деталей из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бумаги.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258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12.</w:t>
            </w:r>
          </w:p>
        </w:tc>
        <w:tc>
          <w:tcPr>
            <w:tcW w:w="3037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29640A">
              <w:rPr>
                <w:sz w:val="20"/>
                <w:szCs w:val="20"/>
                <w:lang w:val="ru-RU"/>
              </w:rPr>
              <w:t>Способы соединения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деталей в изделии: с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помощью пластилина, клея,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скручивание, сшивание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 xml:space="preserve">др. </w:t>
            </w:r>
            <w:proofErr w:type="spellStart"/>
            <w:r w:rsidRPr="005735F2">
              <w:rPr>
                <w:sz w:val="20"/>
                <w:szCs w:val="20"/>
              </w:rPr>
              <w:t>Приёмы</w:t>
            </w:r>
            <w:proofErr w:type="spellEnd"/>
            <w:r w:rsidRPr="005735F2">
              <w:rPr>
                <w:sz w:val="20"/>
                <w:szCs w:val="20"/>
              </w:rPr>
              <w:t xml:space="preserve"> и </w:t>
            </w:r>
            <w:proofErr w:type="spellStart"/>
            <w:r w:rsidRPr="005735F2">
              <w:rPr>
                <w:sz w:val="20"/>
                <w:szCs w:val="20"/>
              </w:rPr>
              <w:t>правила</w:t>
            </w:r>
            <w:proofErr w:type="spellEnd"/>
            <w:r w:rsidRPr="005735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аккуратной</w:t>
            </w:r>
            <w:proofErr w:type="spellEnd"/>
            <w:r w:rsidRPr="005735F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работы</w:t>
            </w:r>
            <w:proofErr w:type="spellEnd"/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</w:t>
            </w:r>
            <w:r w:rsidRPr="005735F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клеем</w:t>
            </w:r>
            <w:proofErr w:type="spellEnd"/>
            <w:r w:rsidRPr="005735F2">
              <w:rPr>
                <w:sz w:val="20"/>
                <w:szCs w:val="20"/>
              </w:rPr>
              <w:t>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837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13.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Отделка изделия или его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деталей (окрашивание,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вышивка, аппликация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др.).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55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14.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Подбор соответствующих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инструментов и способов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обработки материалов в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зависимости от их свойств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</w:t>
            </w:r>
            <w:r w:rsidRPr="002964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видов</w:t>
            </w:r>
            <w:r w:rsidRPr="002964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изделий.</w:t>
            </w:r>
          </w:p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Инструменты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приспособления (ножницы,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линейка, игла, гладилка,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стека, шаблон и др.), их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правильное, рациональное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 безопасное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использование.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55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15.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Наиболее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распространённые виды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бумаги. Их общие свойства.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Простейшие способы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обработки бумаги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различных видов: сгибание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 xml:space="preserve">и складывание, </w:t>
            </w:r>
            <w:proofErr w:type="spellStart"/>
            <w:r w:rsidRPr="0029640A">
              <w:rPr>
                <w:sz w:val="20"/>
                <w:szCs w:val="20"/>
                <w:lang w:val="ru-RU"/>
              </w:rPr>
              <w:t>сминание</w:t>
            </w:r>
            <w:proofErr w:type="spellEnd"/>
            <w:r w:rsidRPr="0029640A">
              <w:rPr>
                <w:sz w:val="20"/>
                <w:szCs w:val="20"/>
                <w:lang w:val="ru-RU"/>
              </w:rPr>
              <w:t>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обрывание,</w:t>
            </w:r>
            <w:r w:rsidRPr="0029640A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склеивание</w:t>
            </w:r>
            <w:r w:rsidRPr="0029640A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др.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791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16.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Резание бумаги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ножницами. Правила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безопасной работы,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передачи и хранения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ножниц.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83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17.</w:t>
            </w:r>
          </w:p>
        </w:tc>
        <w:tc>
          <w:tcPr>
            <w:tcW w:w="3037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Картон</w:t>
            </w:r>
            <w:proofErr w:type="spellEnd"/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55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18.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Пластические массы, их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виды (пластилин, пластика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 др.). Приёмы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изготовления изделий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доступной по сложности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формы из них: разметка на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глаз, отделение части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(стекой, отрыванием),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придание</w:t>
            </w:r>
            <w:r w:rsidRPr="002964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формы.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55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19.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Виды природных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материалов (плоские —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листья и объёмные —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орехи, шишки, семена,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ветки). Приёмы работы с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природными материалами: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подбор материалов в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соответствии с замыслом,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составление композиции,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соединение деталей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(приклеивание, склеивание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 помощью прокладки,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соединение с помощью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пластилина)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55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20.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Общее представление о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тканях (текстиле), их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строении и свойствах.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Швейные инструменты и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приспособления (иглы,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булавки</w:t>
            </w:r>
            <w:r w:rsidRPr="002964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 др.).</w:t>
            </w:r>
          </w:p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Отмеривание и заправка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нитки в иголку, строчка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прямого</w:t>
            </w:r>
            <w:r w:rsidRPr="002964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стежка.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571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21.</w:t>
            </w:r>
          </w:p>
        </w:tc>
        <w:tc>
          <w:tcPr>
            <w:tcW w:w="3037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Использование</w:t>
            </w:r>
            <w:proofErr w:type="spellEnd"/>
            <w:r w:rsidRPr="005735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дополнительных</w:t>
            </w:r>
            <w:proofErr w:type="spellEnd"/>
            <w:r w:rsidRPr="005735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отделочных</w:t>
            </w:r>
            <w:proofErr w:type="spellEnd"/>
            <w:r w:rsidRPr="005735F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259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Простые и объёмные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конструкции из разных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материалов (пластические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массы, бумага, текстиль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др.)</w:t>
            </w:r>
            <w:r w:rsidRPr="0029640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способы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их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создания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120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23.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Простые и объёмные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конструкции из разных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материалов (пластические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массы, бумага, текстиль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др.)</w:t>
            </w:r>
            <w:r w:rsidRPr="0029640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способы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их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создания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236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24.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Простые и объёмные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конструкции из разных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материалов (пластические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массы, бумага, текстиль и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др.)</w:t>
            </w:r>
            <w:r w:rsidRPr="0029640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способы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их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создания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1254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25.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Общее представление о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конструкции изделия,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детали и части изделия, их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взаимное расположение в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общей</w:t>
            </w:r>
            <w:r w:rsidRPr="002964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конструкции.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563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26.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Способы соединения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деталей в изделиях из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разных</w:t>
            </w:r>
            <w:r w:rsidRPr="0029640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материалов.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685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27.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Образец, анализ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конструкции образцов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изделий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553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28.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Изготовление изделий по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образцу,</w:t>
            </w:r>
            <w:r w:rsidRPr="002964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рисунку.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987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29.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Конструирование по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модели (на плоскости).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Взаимосвязь выполняемого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действия</w:t>
            </w:r>
            <w:r w:rsidRPr="0029640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</w:t>
            </w:r>
            <w:r w:rsidRPr="0029640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результата.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972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30.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Элементарное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прогнозирование порядка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действий в зависимости от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желаемого/необходимого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результата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932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31.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Выбор способа работы в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зависимости от требуемого</w:t>
            </w:r>
            <w:r w:rsidRPr="0029640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результата/замысла.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5735F2" w:rsidTr="0072339A">
        <w:trPr>
          <w:trHeight w:val="941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32.</w:t>
            </w:r>
          </w:p>
        </w:tc>
        <w:tc>
          <w:tcPr>
            <w:tcW w:w="3037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Демонстрация учителем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готовых материалов на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информационных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носителях.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Устный</w:t>
            </w:r>
            <w:proofErr w:type="spellEnd"/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35F2">
              <w:rPr>
                <w:sz w:val="20"/>
                <w:szCs w:val="20"/>
              </w:rPr>
              <w:t>опрос</w:t>
            </w:r>
            <w:proofErr w:type="spellEnd"/>
            <w:r w:rsidRPr="005735F2">
              <w:rPr>
                <w:sz w:val="20"/>
                <w:szCs w:val="20"/>
              </w:rPr>
              <w:t>;</w:t>
            </w:r>
          </w:p>
        </w:tc>
      </w:tr>
      <w:tr w:rsidR="0029640A" w:rsidRPr="0029640A" w:rsidTr="0072339A">
        <w:trPr>
          <w:trHeight w:val="772"/>
        </w:trPr>
        <w:tc>
          <w:tcPr>
            <w:tcW w:w="50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33.</w:t>
            </w:r>
          </w:p>
        </w:tc>
        <w:tc>
          <w:tcPr>
            <w:tcW w:w="3037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proofErr w:type="spellStart"/>
            <w:r w:rsidRPr="005735F2">
              <w:rPr>
                <w:sz w:val="20"/>
                <w:szCs w:val="20"/>
              </w:rPr>
              <w:t>Информация</w:t>
            </w:r>
            <w:proofErr w:type="spellEnd"/>
            <w:r w:rsidRPr="005735F2">
              <w:rPr>
                <w:sz w:val="20"/>
                <w:szCs w:val="20"/>
              </w:rPr>
              <w:t xml:space="preserve">. </w:t>
            </w:r>
            <w:proofErr w:type="spellStart"/>
            <w:r w:rsidRPr="005735F2">
              <w:rPr>
                <w:sz w:val="20"/>
                <w:szCs w:val="20"/>
              </w:rPr>
              <w:t>Виды</w:t>
            </w:r>
            <w:proofErr w:type="spellEnd"/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="00A6529C">
              <w:rPr>
                <w:spacing w:val="-57"/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5735F2">
              <w:rPr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Самооценка с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pacing w:val="-1"/>
                <w:sz w:val="20"/>
                <w:szCs w:val="20"/>
                <w:lang w:val="ru-RU"/>
              </w:rPr>
              <w:t>использованием</w:t>
            </w:r>
          </w:p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«Оценочного</w:t>
            </w:r>
            <w:r w:rsidRPr="0029640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листа»;</w:t>
            </w:r>
          </w:p>
        </w:tc>
      </w:tr>
      <w:tr w:rsidR="0029640A" w:rsidRPr="005735F2" w:rsidTr="0072339A">
        <w:trPr>
          <w:trHeight w:val="1550"/>
        </w:trPr>
        <w:tc>
          <w:tcPr>
            <w:tcW w:w="3541" w:type="dxa"/>
            <w:gridSpan w:val="2"/>
          </w:tcPr>
          <w:p w:rsidR="0029640A" w:rsidRPr="0029640A" w:rsidRDefault="0029640A" w:rsidP="0072339A">
            <w:pPr>
              <w:pStyle w:val="a9"/>
              <w:rPr>
                <w:sz w:val="20"/>
                <w:szCs w:val="20"/>
                <w:lang w:val="ru-RU"/>
              </w:rPr>
            </w:pPr>
            <w:r w:rsidRPr="0029640A">
              <w:rPr>
                <w:sz w:val="20"/>
                <w:szCs w:val="20"/>
                <w:lang w:val="ru-RU"/>
              </w:rPr>
              <w:t>ОБЩЕЕ КОЛИЧЕСТВО</w:t>
            </w:r>
            <w:r w:rsidRPr="002964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ЧАСОВ</w:t>
            </w:r>
            <w:r w:rsidRPr="0029640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ПО</w:t>
            </w:r>
            <w:r w:rsidRPr="0029640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640A">
              <w:rPr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33</w:t>
            </w:r>
          </w:p>
        </w:tc>
        <w:tc>
          <w:tcPr>
            <w:tcW w:w="1620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:rsidR="0029640A" w:rsidRPr="005735F2" w:rsidRDefault="0029640A" w:rsidP="0072339A">
            <w:pPr>
              <w:pStyle w:val="a9"/>
              <w:rPr>
                <w:sz w:val="20"/>
                <w:szCs w:val="20"/>
              </w:rPr>
            </w:pPr>
          </w:p>
        </w:tc>
      </w:tr>
    </w:tbl>
    <w:p w:rsidR="0029640A" w:rsidRPr="000A0DB8" w:rsidRDefault="0029640A" w:rsidP="0029640A">
      <w:pPr>
        <w:rPr>
          <w:sz w:val="20"/>
          <w:szCs w:val="20"/>
        </w:rPr>
        <w:sectPr w:rsidR="0029640A" w:rsidRPr="000A0DB8">
          <w:pgSz w:w="11900" w:h="16840"/>
          <w:pgMar w:top="520" w:right="560" w:bottom="280" w:left="560" w:header="720" w:footer="720" w:gutter="0"/>
          <w:cols w:space="720"/>
        </w:sectPr>
      </w:pPr>
    </w:p>
    <w:p w:rsidR="0029640A" w:rsidRDefault="0029640A" w:rsidP="0029640A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0BE21C8D" wp14:editId="7C6DF6F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E889" id="Rectangle 3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29640A" w:rsidRDefault="0029640A" w:rsidP="0029640A">
      <w:pPr>
        <w:pStyle w:val="110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9640A" w:rsidRPr="0029640A" w:rsidRDefault="0029640A" w:rsidP="0029640A">
      <w:pPr>
        <w:pStyle w:val="af"/>
        <w:spacing w:before="156" w:line="292" w:lineRule="auto"/>
        <w:rPr>
          <w:lang w:val="ru-RU"/>
        </w:rPr>
      </w:pPr>
      <w:r w:rsidRPr="0029640A">
        <w:rPr>
          <w:lang w:val="ru-RU"/>
        </w:rPr>
        <w:t>Технология,</w:t>
      </w:r>
      <w:r w:rsidRPr="0029640A">
        <w:rPr>
          <w:spacing w:val="-5"/>
          <w:lang w:val="ru-RU"/>
        </w:rPr>
        <w:t xml:space="preserve"> </w:t>
      </w:r>
      <w:r w:rsidRPr="0029640A">
        <w:rPr>
          <w:lang w:val="ru-RU"/>
        </w:rPr>
        <w:t>1</w:t>
      </w:r>
      <w:r w:rsidRPr="0029640A">
        <w:rPr>
          <w:spacing w:val="-5"/>
          <w:lang w:val="ru-RU"/>
        </w:rPr>
        <w:t xml:space="preserve"> </w:t>
      </w:r>
      <w:r w:rsidRPr="0029640A">
        <w:rPr>
          <w:lang w:val="ru-RU"/>
        </w:rPr>
        <w:t xml:space="preserve">класс: учеб. Для </w:t>
      </w:r>
      <w:proofErr w:type="spellStart"/>
      <w:r w:rsidRPr="0029640A">
        <w:rPr>
          <w:lang w:val="ru-RU"/>
        </w:rPr>
        <w:t>общеобразоват</w:t>
      </w:r>
      <w:proofErr w:type="spellEnd"/>
      <w:r w:rsidRPr="0029640A">
        <w:rPr>
          <w:lang w:val="ru-RU"/>
        </w:rPr>
        <w:t xml:space="preserve"> организаций/ Н.И. </w:t>
      </w:r>
      <w:proofErr w:type="spellStart"/>
      <w:r w:rsidRPr="0029640A">
        <w:rPr>
          <w:lang w:val="ru-RU"/>
        </w:rPr>
        <w:t>Роговцева</w:t>
      </w:r>
      <w:proofErr w:type="spellEnd"/>
      <w:r w:rsidRPr="0029640A">
        <w:rPr>
          <w:lang w:val="ru-RU"/>
        </w:rPr>
        <w:t xml:space="preserve">, Н.В. Богданова, И.П. </w:t>
      </w:r>
      <w:proofErr w:type="spellStart"/>
      <w:r w:rsidRPr="0029640A">
        <w:rPr>
          <w:lang w:val="ru-RU"/>
        </w:rPr>
        <w:t>Фрейтаг</w:t>
      </w:r>
      <w:proofErr w:type="spellEnd"/>
      <w:r w:rsidRPr="0029640A">
        <w:rPr>
          <w:lang w:val="ru-RU"/>
        </w:rPr>
        <w:t xml:space="preserve">. – 11-е </w:t>
      </w:r>
      <w:proofErr w:type="spellStart"/>
      <w:proofErr w:type="gramStart"/>
      <w:r w:rsidRPr="0029640A">
        <w:rPr>
          <w:lang w:val="ru-RU"/>
        </w:rPr>
        <w:t>изд</w:t>
      </w:r>
      <w:proofErr w:type="spellEnd"/>
      <w:r w:rsidRPr="0029640A">
        <w:rPr>
          <w:lang w:val="ru-RU"/>
        </w:rPr>
        <w:t>.,</w:t>
      </w:r>
      <w:proofErr w:type="spellStart"/>
      <w:r w:rsidRPr="0029640A">
        <w:rPr>
          <w:lang w:val="ru-RU"/>
        </w:rPr>
        <w:t>перераб</w:t>
      </w:r>
      <w:proofErr w:type="spellEnd"/>
      <w:proofErr w:type="gramEnd"/>
      <w:r w:rsidRPr="0029640A">
        <w:rPr>
          <w:lang w:val="ru-RU"/>
        </w:rPr>
        <w:t xml:space="preserve">. – </w:t>
      </w:r>
      <w:proofErr w:type="gramStart"/>
      <w:r w:rsidRPr="0029640A">
        <w:rPr>
          <w:lang w:val="ru-RU"/>
        </w:rPr>
        <w:t>М. :Просвещение</w:t>
      </w:r>
      <w:proofErr w:type="gramEnd"/>
      <w:r w:rsidRPr="0029640A">
        <w:rPr>
          <w:lang w:val="ru-RU"/>
        </w:rPr>
        <w:t>;</w:t>
      </w:r>
      <w:r w:rsidRPr="0029640A">
        <w:rPr>
          <w:spacing w:val="-57"/>
          <w:lang w:val="ru-RU"/>
        </w:rPr>
        <w:t xml:space="preserve"> </w:t>
      </w:r>
    </w:p>
    <w:p w:rsidR="0029640A" w:rsidRDefault="0029640A" w:rsidP="0029640A">
      <w:pPr>
        <w:pStyle w:val="110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9640A" w:rsidRPr="0029640A" w:rsidRDefault="0029640A" w:rsidP="0029640A">
      <w:pPr>
        <w:pStyle w:val="ae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before="156" w:after="0" w:line="240" w:lineRule="auto"/>
        <w:contextualSpacing w:val="0"/>
        <w:rPr>
          <w:sz w:val="24"/>
          <w:lang w:val="ru-RU"/>
        </w:rPr>
      </w:pPr>
      <w:r w:rsidRPr="0029640A">
        <w:rPr>
          <w:sz w:val="24"/>
          <w:lang w:val="ru-RU"/>
        </w:rPr>
        <w:t>«Единое</w:t>
      </w:r>
      <w:r w:rsidRPr="0029640A">
        <w:rPr>
          <w:spacing w:val="-5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окно</w:t>
      </w:r>
      <w:r w:rsidRPr="0029640A">
        <w:rPr>
          <w:spacing w:val="-4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доступа</w:t>
      </w:r>
      <w:r w:rsidRPr="0029640A">
        <w:rPr>
          <w:spacing w:val="-4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к</w:t>
      </w:r>
      <w:r w:rsidRPr="0029640A">
        <w:rPr>
          <w:spacing w:val="-5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образовательным</w:t>
      </w:r>
      <w:r w:rsidRPr="0029640A">
        <w:rPr>
          <w:spacing w:val="-5"/>
          <w:sz w:val="24"/>
          <w:lang w:val="ru-RU"/>
        </w:rPr>
        <w:t xml:space="preserve"> </w:t>
      </w:r>
      <w:proofErr w:type="gramStart"/>
      <w:r w:rsidRPr="0029640A">
        <w:rPr>
          <w:sz w:val="24"/>
          <w:lang w:val="ru-RU"/>
        </w:rPr>
        <w:t>ресурсам»-</w:t>
      </w:r>
      <w:proofErr w:type="gramEnd"/>
      <w:r w:rsidRPr="0029640A">
        <w:rPr>
          <w:spacing w:val="-5"/>
          <w:sz w:val="24"/>
          <w:lang w:val="ru-RU"/>
        </w:rPr>
        <w:t xml:space="preserve"> </w:t>
      </w:r>
      <w:hyperlink r:id="rId52">
        <w:r>
          <w:rPr>
            <w:sz w:val="24"/>
          </w:rPr>
          <w:t>http</w:t>
        </w:r>
        <w:r w:rsidRPr="0029640A">
          <w:rPr>
            <w:sz w:val="24"/>
            <w:lang w:val="ru-RU"/>
          </w:rPr>
          <w:t>://</w:t>
        </w:r>
        <w:r>
          <w:rPr>
            <w:sz w:val="24"/>
          </w:rPr>
          <w:t>windows</w:t>
        </w:r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edu</w:t>
        </w:r>
        <w:proofErr w:type="spellEnd"/>
        <w:r w:rsidRPr="0029640A">
          <w:rPr>
            <w:sz w:val="24"/>
            <w:lang w:val="ru-RU"/>
          </w:rPr>
          <w:t>/</w:t>
        </w:r>
        <w:proofErr w:type="spellStart"/>
        <w:r>
          <w:rPr>
            <w:sz w:val="24"/>
          </w:rPr>
          <w:t>ru</w:t>
        </w:r>
        <w:proofErr w:type="spellEnd"/>
      </w:hyperlink>
    </w:p>
    <w:p w:rsidR="0029640A" w:rsidRPr="0029640A" w:rsidRDefault="0029640A" w:rsidP="0029640A">
      <w:pPr>
        <w:pStyle w:val="ae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  <w:lang w:val="ru-RU"/>
        </w:rPr>
      </w:pPr>
      <w:r w:rsidRPr="0029640A">
        <w:rPr>
          <w:sz w:val="24"/>
          <w:lang w:val="ru-RU"/>
        </w:rPr>
        <w:t>«Единая</w:t>
      </w:r>
      <w:r w:rsidRPr="0029640A">
        <w:rPr>
          <w:spacing w:val="-7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коллекция</w:t>
      </w:r>
      <w:r w:rsidRPr="0029640A">
        <w:rPr>
          <w:spacing w:val="-7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цифровых</w:t>
      </w:r>
      <w:r w:rsidRPr="0029640A">
        <w:rPr>
          <w:spacing w:val="-5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образовательных</w:t>
      </w:r>
      <w:r w:rsidRPr="0029640A">
        <w:rPr>
          <w:spacing w:val="-6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ресурсов»</w:t>
      </w:r>
      <w:r w:rsidRPr="0029640A">
        <w:rPr>
          <w:spacing w:val="-5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-</w:t>
      </w:r>
      <w:r w:rsidRPr="0029640A">
        <w:rPr>
          <w:spacing w:val="-7"/>
          <w:sz w:val="24"/>
          <w:lang w:val="ru-RU"/>
        </w:rPr>
        <w:t xml:space="preserve"> </w:t>
      </w:r>
      <w:hyperlink r:id="rId53">
        <w:r>
          <w:rPr>
            <w:sz w:val="24"/>
          </w:rPr>
          <w:t>http</w:t>
        </w:r>
        <w:r w:rsidRPr="0029640A">
          <w:rPr>
            <w:sz w:val="24"/>
            <w:lang w:val="ru-RU"/>
          </w:rPr>
          <w:t>://</w:t>
        </w:r>
        <w:r>
          <w:rPr>
            <w:sz w:val="24"/>
          </w:rPr>
          <w:t>school</w:t>
        </w:r>
        <w:r w:rsidRPr="0029640A">
          <w:rPr>
            <w:sz w:val="24"/>
            <w:lang w:val="ru-RU"/>
          </w:rPr>
          <w:t>-</w:t>
        </w:r>
        <w:proofErr w:type="spellStart"/>
        <w:r>
          <w:rPr>
            <w:sz w:val="24"/>
          </w:rPr>
          <w:t>collektion</w:t>
        </w:r>
        <w:proofErr w:type="spellEnd"/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edu</w:t>
        </w:r>
        <w:proofErr w:type="spellEnd"/>
        <w:r w:rsidRPr="0029640A">
          <w:rPr>
            <w:sz w:val="24"/>
            <w:lang w:val="ru-RU"/>
          </w:rPr>
          <w:t>/</w:t>
        </w:r>
        <w:proofErr w:type="spellStart"/>
        <w:r>
          <w:rPr>
            <w:sz w:val="24"/>
          </w:rPr>
          <w:t>ru</w:t>
        </w:r>
        <w:proofErr w:type="spellEnd"/>
      </w:hyperlink>
    </w:p>
    <w:p w:rsidR="0029640A" w:rsidRPr="0029640A" w:rsidRDefault="0029640A" w:rsidP="0029640A">
      <w:pPr>
        <w:pStyle w:val="ae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before="60" w:after="0" w:line="292" w:lineRule="auto"/>
        <w:ind w:left="106" w:right="1579" w:firstLine="0"/>
        <w:contextualSpacing w:val="0"/>
        <w:rPr>
          <w:sz w:val="24"/>
          <w:lang w:val="ru-RU"/>
        </w:rPr>
      </w:pPr>
      <w:r w:rsidRPr="0029640A">
        <w:rPr>
          <w:sz w:val="24"/>
          <w:lang w:val="ru-RU"/>
        </w:rPr>
        <w:t>«Федеральный центр информационных образовательных ресурсов» -</w:t>
      </w:r>
      <w:hyperlink r:id="rId54">
        <w:r>
          <w:rPr>
            <w:sz w:val="24"/>
          </w:rPr>
          <w:t>http</w:t>
        </w:r>
        <w:r w:rsidRPr="0029640A">
          <w:rPr>
            <w:sz w:val="24"/>
            <w:lang w:val="ru-RU"/>
          </w:rPr>
          <w:t>://</w:t>
        </w:r>
        <w:r>
          <w:rPr>
            <w:sz w:val="24"/>
          </w:rPr>
          <w:t>fcior</w:t>
        </w:r>
        <w:r w:rsidRPr="0029640A">
          <w:rPr>
            <w:sz w:val="24"/>
            <w:lang w:val="ru-RU"/>
          </w:rPr>
          <w:t>.</w:t>
        </w:r>
        <w:r>
          <w:rPr>
            <w:sz w:val="24"/>
          </w:rPr>
          <w:t>edu</w:t>
        </w:r>
        <w:r w:rsidRPr="0029640A">
          <w:rPr>
            <w:sz w:val="24"/>
            <w:lang w:val="ru-RU"/>
          </w:rPr>
          <w:t>.</w:t>
        </w:r>
        <w:r>
          <w:rPr>
            <w:sz w:val="24"/>
          </w:rPr>
          <w:t>ru</w:t>
        </w:r>
        <w:r w:rsidRPr="0029640A">
          <w:rPr>
            <w:sz w:val="24"/>
            <w:lang w:val="ru-RU"/>
          </w:rPr>
          <w:t>,</w:t>
        </w:r>
      </w:hyperlink>
      <w:r w:rsidRPr="0029640A">
        <w:rPr>
          <w:spacing w:val="-57"/>
          <w:sz w:val="24"/>
          <w:lang w:val="ru-RU"/>
        </w:rPr>
        <w:t xml:space="preserve"> </w:t>
      </w:r>
      <w:hyperlink r:id="rId55">
        <w:r>
          <w:rPr>
            <w:sz w:val="24"/>
          </w:rPr>
          <w:t>http</w:t>
        </w:r>
        <w:r w:rsidRPr="0029640A">
          <w:rPr>
            <w:sz w:val="24"/>
            <w:lang w:val="ru-RU"/>
          </w:rPr>
          <w:t>://</w:t>
        </w:r>
        <w:r>
          <w:rPr>
            <w:sz w:val="24"/>
          </w:rPr>
          <w:t>eor</w:t>
        </w:r>
        <w:r w:rsidRPr="0029640A">
          <w:rPr>
            <w:sz w:val="24"/>
            <w:lang w:val="ru-RU"/>
          </w:rPr>
          <w:t>.</w:t>
        </w:r>
        <w:r>
          <w:rPr>
            <w:sz w:val="24"/>
          </w:rPr>
          <w:t>edu</w:t>
        </w:r>
        <w:r w:rsidRPr="0029640A">
          <w:rPr>
            <w:sz w:val="24"/>
            <w:lang w:val="ru-RU"/>
          </w:rPr>
          <w:t>.</w:t>
        </w:r>
        <w:r>
          <w:rPr>
            <w:sz w:val="24"/>
          </w:rPr>
          <w:t>ru</w:t>
        </w:r>
      </w:hyperlink>
    </w:p>
    <w:p w:rsidR="0029640A" w:rsidRPr="0029640A" w:rsidRDefault="0029640A" w:rsidP="0029640A">
      <w:pPr>
        <w:pStyle w:val="ae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after="0" w:line="275" w:lineRule="exact"/>
        <w:contextualSpacing w:val="0"/>
        <w:rPr>
          <w:sz w:val="24"/>
          <w:lang w:val="ru-RU"/>
        </w:rPr>
      </w:pPr>
      <w:r w:rsidRPr="0029640A">
        <w:rPr>
          <w:sz w:val="24"/>
          <w:lang w:val="ru-RU"/>
        </w:rPr>
        <w:t>Каталог</w:t>
      </w:r>
      <w:r w:rsidRPr="0029640A">
        <w:rPr>
          <w:spacing w:val="-6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образовательных</w:t>
      </w:r>
      <w:r w:rsidRPr="0029640A">
        <w:rPr>
          <w:spacing w:val="-6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ресурсов</w:t>
      </w:r>
      <w:r w:rsidRPr="0029640A">
        <w:rPr>
          <w:spacing w:val="-7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сети</w:t>
      </w:r>
      <w:r w:rsidRPr="0029640A">
        <w:rPr>
          <w:spacing w:val="-6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Интернет</w:t>
      </w:r>
      <w:r w:rsidRPr="0029640A">
        <w:rPr>
          <w:spacing w:val="-7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для</w:t>
      </w:r>
      <w:r w:rsidRPr="0029640A">
        <w:rPr>
          <w:spacing w:val="-7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школы</w:t>
      </w:r>
      <w:r w:rsidRPr="0029640A">
        <w:rPr>
          <w:spacing w:val="-5"/>
          <w:sz w:val="24"/>
          <w:lang w:val="ru-RU"/>
        </w:rPr>
        <w:t xml:space="preserve"> </w:t>
      </w:r>
      <w:hyperlink r:id="rId56">
        <w:r>
          <w:rPr>
            <w:sz w:val="24"/>
          </w:rPr>
          <w:t>http</w:t>
        </w:r>
        <w:r w:rsidRPr="0029640A">
          <w:rPr>
            <w:sz w:val="24"/>
            <w:lang w:val="ru-RU"/>
          </w:rPr>
          <w:t>://</w:t>
        </w:r>
        <w:proofErr w:type="spellStart"/>
        <w:r>
          <w:rPr>
            <w:sz w:val="24"/>
          </w:rPr>
          <w:t>katalog</w:t>
        </w:r>
        <w:proofErr w:type="spellEnd"/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iot</w:t>
        </w:r>
        <w:proofErr w:type="spellEnd"/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ru</w:t>
        </w:r>
        <w:proofErr w:type="spellEnd"/>
        <w:r w:rsidRPr="0029640A">
          <w:rPr>
            <w:sz w:val="24"/>
            <w:lang w:val="ru-RU"/>
          </w:rPr>
          <w:t>/</w:t>
        </w:r>
      </w:hyperlink>
    </w:p>
    <w:p w:rsidR="0029640A" w:rsidRPr="0029640A" w:rsidRDefault="0029640A" w:rsidP="0029640A">
      <w:pPr>
        <w:pStyle w:val="ae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  <w:lang w:val="ru-RU"/>
        </w:rPr>
      </w:pPr>
      <w:r w:rsidRPr="0029640A">
        <w:rPr>
          <w:sz w:val="24"/>
          <w:lang w:val="ru-RU"/>
        </w:rPr>
        <w:t>Библиотека</w:t>
      </w:r>
      <w:r w:rsidRPr="0029640A">
        <w:rPr>
          <w:spacing w:val="-9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материалов</w:t>
      </w:r>
      <w:r w:rsidRPr="0029640A">
        <w:rPr>
          <w:spacing w:val="-9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для</w:t>
      </w:r>
      <w:r w:rsidRPr="0029640A">
        <w:rPr>
          <w:spacing w:val="-9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начальной</w:t>
      </w:r>
      <w:r w:rsidRPr="0029640A">
        <w:rPr>
          <w:spacing w:val="-8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школы</w:t>
      </w:r>
      <w:r w:rsidRPr="0029640A">
        <w:rPr>
          <w:spacing w:val="-8"/>
          <w:sz w:val="24"/>
          <w:lang w:val="ru-RU"/>
        </w:rPr>
        <w:t xml:space="preserve"> </w:t>
      </w:r>
      <w:hyperlink r:id="rId57">
        <w:r>
          <w:rPr>
            <w:sz w:val="24"/>
          </w:rPr>
          <w:t>http</w:t>
        </w:r>
        <w:r w:rsidRPr="0029640A">
          <w:rPr>
            <w:sz w:val="24"/>
            <w:lang w:val="ru-RU"/>
          </w:rPr>
          <w:t>://</w:t>
        </w:r>
        <w:r>
          <w:rPr>
            <w:sz w:val="24"/>
          </w:rPr>
          <w:t>www</w:t>
        </w:r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nachalka</w:t>
        </w:r>
        <w:proofErr w:type="spellEnd"/>
        <w:r w:rsidRPr="0029640A">
          <w:rPr>
            <w:sz w:val="24"/>
            <w:lang w:val="ru-RU"/>
          </w:rPr>
          <w:t>.</w:t>
        </w:r>
        <w:r>
          <w:rPr>
            <w:sz w:val="24"/>
          </w:rPr>
          <w:t>com</w:t>
        </w:r>
        <w:r w:rsidRPr="0029640A">
          <w:rPr>
            <w:sz w:val="24"/>
            <w:lang w:val="ru-RU"/>
          </w:rPr>
          <w:t>/</w:t>
        </w:r>
        <w:proofErr w:type="spellStart"/>
        <w:r>
          <w:rPr>
            <w:sz w:val="24"/>
          </w:rPr>
          <w:t>biblioteka</w:t>
        </w:r>
        <w:proofErr w:type="spellEnd"/>
      </w:hyperlink>
    </w:p>
    <w:p w:rsidR="0029640A" w:rsidRPr="0029640A" w:rsidRDefault="0029640A" w:rsidP="0029640A">
      <w:pPr>
        <w:pStyle w:val="ae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  <w:lang w:val="ru-RU"/>
        </w:rPr>
      </w:pPr>
      <w:r>
        <w:rPr>
          <w:sz w:val="24"/>
        </w:rPr>
        <w:t>M</w:t>
      </w:r>
      <w:r w:rsidRPr="0029640A">
        <w:rPr>
          <w:sz w:val="24"/>
          <w:lang w:val="ru-RU"/>
        </w:rPr>
        <w:t>е</w:t>
      </w:r>
      <w:proofErr w:type="spellStart"/>
      <w:r>
        <w:rPr>
          <w:sz w:val="24"/>
        </w:rPr>
        <w:t>todkabinet</w:t>
      </w:r>
      <w:proofErr w:type="spellEnd"/>
      <w:r w:rsidRPr="0029640A">
        <w:rPr>
          <w:sz w:val="24"/>
          <w:lang w:val="ru-RU"/>
        </w:rPr>
        <w:t>.</w:t>
      </w:r>
      <w:proofErr w:type="spellStart"/>
      <w:r>
        <w:rPr>
          <w:sz w:val="24"/>
        </w:rPr>
        <w:t>eu</w:t>
      </w:r>
      <w:proofErr w:type="spellEnd"/>
      <w:r w:rsidRPr="0029640A">
        <w:rPr>
          <w:sz w:val="24"/>
          <w:lang w:val="ru-RU"/>
        </w:rPr>
        <w:t>:</w:t>
      </w:r>
      <w:r w:rsidRPr="0029640A">
        <w:rPr>
          <w:spacing w:val="-10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информационно-методический</w:t>
      </w:r>
      <w:r w:rsidRPr="0029640A">
        <w:rPr>
          <w:spacing w:val="-9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кабинет</w:t>
      </w:r>
      <w:r w:rsidRPr="0029640A">
        <w:rPr>
          <w:spacing w:val="-10"/>
          <w:sz w:val="24"/>
          <w:lang w:val="ru-RU"/>
        </w:rPr>
        <w:t xml:space="preserve"> </w:t>
      </w:r>
      <w:hyperlink r:id="rId58">
        <w:r>
          <w:rPr>
            <w:sz w:val="24"/>
          </w:rPr>
          <w:t>http</w:t>
        </w:r>
        <w:r w:rsidRPr="0029640A">
          <w:rPr>
            <w:sz w:val="24"/>
            <w:lang w:val="ru-RU"/>
          </w:rPr>
          <w:t>://</w:t>
        </w:r>
        <w:r>
          <w:rPr>
            <w:sz w:val="24"/>
          </w:rPr>
          <w:t>www</w:t>
        </w:r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metodkabinet</w:t>
        </w:r>
        <w:proofErr w:type="spellEnd"/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eu</w:t>
        </w:r>
        <w:proofErr w:type="spellEnd"/>
        <w:r w:rsidRPr="0029640A">
          <w:rPr>
            <w:sz w:val="24"/>
            <w:lang w:val="ru-RU"/>
          </w:rPr>
          <w:t>/</w:t>
        </w:r>
      </w:hyperlink>
    </w:p>
    <w:p w:rsidR="0029640A" w:rsidRPr="0029640A" w:rsidRDefault="0029640A" w:rsidP="0029640A">
      <w:pPr>
        <w:pStyle w:val="ae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  <w:lang w:val="ru-RU"/>
        </w:rPr>
      </w:pPr>
      <w:r w:rsidRPr="0029640A">
        <w:rPr>
          <w:sz w:val="24"/>
          <w:lang w:val="ru-RU"/>
        </w:rPr>
        <w:t>Каталог</w:t>
      </w:r>
      <w:r w:rsidRPr="0029640A">
        <w:rPr>
          <w:spacing w:val="-7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образовательных</w:t>
      </w:r>
      <w:r w:rsidRPr="0029640A">
        <w:rPr>
          <w:spacing w:val="-6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ресурсов</w:t>
      </w:r>
      <w:r w:rsidRPr="0029640A">
        <w:rPr>
          <w:spacing w:val="-6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сети</w:t>
      </w:r>
      <w:r w:rsidRPr="0029640A">
        <w:rPr>
          <w:spacing w:val="-6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«Интернет»</w:t>
      </w:r>
      <w:r w:rsidRPr="0029640A">
        <w:rPr>
          <w:spacing w:val="-6"/>
          <w:sz w:val="24"/>
          <w:lang w:val="ru-RU"/>
        </w:rPr>
        <w:t xml:space="preserve"> </w:t>
      </w:r>
      <w:hyperlink r:id="rId59">
        <w:r>
          <w:rPr>
            <w:sz w:val="24"/>
          </w:rPr>
          <w:t>http</w:t>
        </w:r>
        <w:r w:rsidRPr="0029640A">
          <w:rPr>
            <w:sz w:val="24"/>
            <w:lang w:val="ru-RU"/>
          </w:rPr>
          <w:t>://</w:t>
        </w:r>
        <w:r>
          <w:rPr>
            <w:sz w:val="24"/>
          </w:rPr>
          <w:t>catalog</w:t>
        </w:r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iot</w:t>
        </w:r>
        <w:proofErr w:type="spellEnd"/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ru</w:t>
        </w:r>
        <w:proofErr w:type="spellEnd"/>
      </w:hyperlink>
    </w:p>
    <w:p w:rsidR="0029640A" w:rsidRPr="0029640A" w:rsidRDefault="0029640A" w:rsidP="0029640A">
      <w:pPr>
        <w:pStyle w:val="ae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before="61" w:after="0" w:line="240" w:lineRule="auto"/>
        <w:contextualSpacing w:val="0"/>
        <w:rPr>
          <w:sz w:val="24"/>
          <w:lang w:val="ru-RU"/>
        </w:rPr>
      </w:pPr>
      <w:r w:rsidRPr="0029640A">
        <w:rPr>
          <w:sz w:val="24"/>
          <w:lang w:val="ru-RU"/>
        </w:rPr>
        <w:t>Российский</w:t>
      </w:r>
      <w:r w:rsidRPr="0029640A">
        <w:rPr>
          <w:spacing w:val="-7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образовательный</w:t>
      </w:r>
      <w:r w:rsidRPr="0029640A">
        <w:rPr>
          <w:spacing w:val="-7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портал</w:t>
      </w:r>
      <w:r w:rsidRPr="0029640A">
        <w:rPr>
          <w:spacing w:val="-8"/>
          <w:sz w:val="24"/>
          <w:lang w:val="ru-RU"/>
        </w:rPr>
        <w:t xml:space="preserve"> </w:t>
      </w:r>
      <w:hyperlink r:id="rId60">
        <w:r>
          <w:rPr>
            <w:sz w:val="24"/>
          </w:rPr>
          <w:t>http</w:t>
        </w:r>
        <w:r w:rsidRPr="0029640A">
          <w:rPr>
            <w:sz w:val="24"/>
            <w:lang w:val="ru-RU"/>
          </w:rPr>
          <w:t>://</w:t>
        </w:r>
        <w:r>
          <w:rPr>
            <w:sz w:val="24"/>
          </w:rPr>
          <w:t>www</w:t>
        </w:r>
        <w:r w:rsidRPr="0029640A">
          <w:rPr>
            <w:sz w:val="24"/>
            <w:lang w:val="ru-RU"/>
          </w:rPr>
          <w:t>.</w:t>
        </w:r>
        <w:r>
          <w:rPr>
            <w:sz w:val="24"/>
          </w:rPr>
          <w:t>school</w:t>
        </w:r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edu</w:t>
        </w:r>
        <w:proofErr w:type="spellEnd"/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ru</w:t>
        </w:r>
        <w:proofErr w:type="spellEnd"/>
      </w:hyperlink>
    </w:p>
    <w:p w:rsidR="0029640A" w:rsidRPr="0029640A" w:rsidRDefault="0029640A" w:rsidP="0029640A">
      <w:pPr>
        <w:pStyle w:val="ae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  <w:lang w:val="ru-RU"/>
        </w:rPr>
      </w:pPr>
      <w:r w:rsidRPr="0029640A">
        <w:rPr>
          <w:sz w:val="24"/>
          <w:lang w:val="ru-RU"/>
        </w:rPr>
        <w:t>Портал</w:t>
      </w:r>
      <w:r w:rsidRPr="0029640A">
        <w:rPr>
          <w:spacing w:val="-7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«Российское</w:t>
      </w:r>
      <w:r w:rsidRPr="0029640A">
        <w:rPr>
          <w:spacing w:val="-5"/>
          <w:sz w:val="24"/>
          <w:lang w:val="ru-RU"/>
        </w:rPr>
        <w:t xml:space="preserve"> </w:t>
      </w:r>
      <w:r w:rsidRPr="0029640A">
        <w:rPr>
          <w:sz w:val="24"/>
          <w:lang w:val="ru-RU"/>
        </w:rPr>
        <w:t>образование</w:t>
      </w:r>
      <w:r w:rsidRPr="0029640A">
        <w:rPr>
          <w:spacing w:val="-5"/>
          <w:sz w:val="24"/>
          <w:lang w:val="ru-RU"/>
        </w:rPr>
        <w:t xml:space="preserve"> </w:t>
      </w:r>
      <w:hyperlink r:id="rId61">
        <w:r>
          <w:rPr>
            <w:sz w:val="24"/>
          </w:rPr>
          <w:t>http</w:t>
        </w:r>
        <w:r w:rsidRPr="0029640A">
          <w:rPr>
            <w:sz w:val="24"/>
            <w:lang w:val="ru-RU"/>
          </w:rPr>
          <w:t>://</w:t>
        </w:r>
        <w:r>
          <w:rPr>
            <w:sz w:val="24"/>
          </w:rPr>
          <w:t>www</w:t>
        </w:r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edu</w:t>
        </w:r>
        <w:proofErr w:type="spellEnd"/>
        <w:r w:rsidRPr="0029640A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ru</w:t>
        </w:r>
        <w:proofErr w:type="spellEnd"/>
      </w:hyperlink>
    </w:p>
    <w:p w:rsidR="0029640A" w:rsidRPr="0029640A" w:rsidRDefault="0029640A" w:rsidP="0029640A">
      <w:pPr>
        <w:pStyle w:val="af"/>
        <w:spacing w:before="10"/>
        <w:rPr>
          <w:sz w:val="21"/>
          <w:lang w:val="ru-RU"/>
        </w:rPr>
      </w:pPr>
    </w:p>
    <w:p w:rsidR="0029640A" w:rsidRDefault="0029640A" w:rsidP="0029640A">
      <w:pPr>
        <w:pStyle w:val="110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9640A" w:rsidRPr="0029640A" w:rsidRDefault="0029640A" w:rsidP="0029640A">
      <w:pPr>
        <w:pStyle w:val="af"/>
        <w:spacing w:before="157" w:line="292" w:lineRule="auto"/>
        <w:ind w:right="6712"/>
        <w:rPr>
          <w:lang w:val="ru-RU"/>
        </w:rPr>
      </w:pPr>
      <w:r>
        <w:rPr>
          <w:spacing w:val="-1"/>
        </w:rPr>
        <w:t>https</w:t>
      </w:r>
      <w:r w:rsidRPr="0029640A">
        <w:rPr>
          <w:spacing w:val="-1"/>
          <w:lang w:val="ru-RU"/>
        </w:rPr>
        <w:t>://</w:t>
      </w:r>
      <w:hyperlink r:id="rId62">
        <w:r>
          <w:rPr>
            <w:spacing w:val="-1"/>
          </w:rPr>
          <w:t>www</w:t>
        </w:r>
        <w:r w:rsidRPr="0029640A">
          <w:rPr>
            <w:spacing w:val="-1"/>
            <w:lang w:val="ru-RU"/>
          </w:rPr>
          <w:t>.</w:t>
        </w:r>
        <w:r>
          <w:rPr>
            <w:spacing w:val="-1"/>
          </w:rPr>
          <w:t>klass</w:t>
        </w:r>
        <w:r w:rsidRPr="0029640A">
          <w:rPr>
            <w:spacing w:val="-1"/>
            <w:lang w:val="ru-RU"/>
          </w:rPr>
          <w:t>39.</w:t>
        </w:r>
        <w:r>
          <w:rPr>
            <w:spacing w:val="-1"/>
          </w:rPr>
          <w:t>ru</w:t>
        </w:r>
        <w:r w:rsidRPr="0029640A">
          <w:rPr>
            <w:spacing w:val="-1"/>
            <w:lang w:val="ru-RU"/>
          </w:rPr>
          <w:t>/</w:t>
        </w:r>
        <w:r>
          <w:rPr>
            <w:spacing w:val="-1"/>
          </w:rPr>
          <w:t>klassnye</w:t>
        </w:r>
        <w:r w:rsidRPr="0029640A">
          <w:rPr>
            <w:spacing w:val="-1"/>
            <w:lang w:val="ru-RU"/>
          </w:rPr>
          <w:t>-</w:t>
        </w:r>
        <w:r>
          <w:rPr>
            <w:spacing w:val="-1"/>
          </w:rPr>
          <w:t>resursy</w:t>
        </w:r>
        <w:r w:rsidRPr="0029640A">
          <w:rPr>
            <w:spacing w:val="-1"/>
            <w:lang w:val="ru-RU"/>
          </w:rPr>
          <w:t>/</w:t>
        </w:r>
      </w:hyperlink>
      <w:r w:rsidRPr="0029640A">
        <w:rPr>
          <w:spacing w:val="-57"/>
          <w:lang w:val="ru-RU"/>
        </w:rPr>
        <w:t xml:space="preserve"> </w:t>
      </w:r>
      <w:r>
        <w:t>https</w:t>
      </w:r>
      <w:r w:rsidRPr="0029640A">
        <w:rPr>
          <w:lang w:val="ru-RU"/>
        </w:rPr>
        <w:t>://</w:t>
      </w:r>
      <w:hyperlink r:id="rId63">
        <w:r>
          <w:t>www</w:t>
        </w:r>
        <w:r w:rsidRPr="0029640A">
          <w:rPr>
            <w:lang w:val="ru-RU"/>
          </w:rPr>
          <w:t>.</w:t>
        </w:r>
        <w:r>
          <w:t>uchportal</w:t>
        </w:r>
        <w:r w:rsidRPr="0029640A">
          <w:rPr>
            <w:lang w:val="ru-RU"/>
          </w:rPr>
          <w:t>.</w:t>
        </w:r>
        <w:r>
          <w:t>ru</w:t>
        </w:r>
        <w:r w:rsidRPr="0029640A">
          <w:rPr>
            <w:lang w:val="ru-RU"/>
          </w:rPr>
          <w:t>/</w:t>
        </w:r>
        <w:r>
          <w:t>load</w:t>
        </w:r>
        <w:r w:rsidRPr="0029640A">
          <w:rPr>
            <w:lang w:val="ru-RU"/>
          </w:rPr>
          <w:t>/47-2-2</w:t>
        </w:r>
      </w:hyperlink>
      <w:r w:rsidRPr="0029640A">
        <w:rPr>
          <w:spacing w:val="1"/>
          <w:lang w:val="ru-RU"/>
        </w:rPr>
        <w:t xml:space="preserve"> </w:t>
      </w:r>
      <w:hyperlink r:id="rId64">
        <w:r>
          <w:t>http</w:t>
        </w:r>
        <w:r w:rsidRPr="0029640A">
          <w:rPr>
            <w:lang w:val="ru-RU"/>
          </w:rPr>
          <w:t>://</w:t>
        </w:r>
        <w:r>
          <w:t>school</w:t>
        </w:r>
        <w:r w:rsidRPr="0029640A">
          <w:rPr>
            <w:lang w:val="ru-RU"/>
          </w:rPr>
          <w:t>-</w:t>
        </w:r>
        <w:r>
          <w:t>collection</w:t>
        </w:r>
        <w:r w:rsidRPr="0029640A">
          <w:rPr>
            <w:lang w:val="ru-RU"/>
          </w:rPr>
          <w:t>.</w:t>
        </w:r>
        <w:proofErr w:type="spellStart"/>
        <w:r>
          <w:t>edu</w:t>
        </w:r>
        <w:proofErr w:type="spellEnd"/>
        <w:r w:rsidRPr="0029640A">
          <w:rPr>
            <w:lang w:val="ru-RU"/>
          </w:rPr>
          <w:t>.</w:t>
        </w:r>
        <w:proofErr w:type="spellStart"/>
        <w:r>
          <w:t>ru</w:t>
        </w:r>
        <w:proofErr w:type="spellEnd"/>
        <w:r w:rsidRPr="0029640A">
          <w:rPr>
            <w:lang w:val="ru-RU"/>
          </w:rPr>
          <w:t>/</w:t>
        </w:r>
      </w:hyperlink>
    </w:p>
    <w:p w:rsidR="0029640A" w:rsidRDefault="0029640A" w:rsidP="0029640A">
      <w:pPr>
        <w:pStyle w:val="af"/>
        <w:spacing w:line="292" w:lineRule="auto"/>
        <w:ind w:right="1808"/>
      </w:pPr>
      <w:hyperlink r:id="rId65">
        <w:r>
          <w:rPr>
            <w:spacing w:val="-1"/>
          </w:rPr>
          <w:t>http://um-razum.ru/load/uchebnye_prezentacii/nachalnaja_shkola/18</w:t>
        </w:r>
      </w:hyperlink>
      <w:r>
        <w:t xml:space="preserve"> </w:t>
      </w:r>
      <w:hyperlink r:id="rId66">
        <w:r>
          <w:t>http://internet.chgk.info/</w:t>
        </w:r>
      </w:hyperlink>
    </w:p>
    <w:p w:rsidR="0029640A" w:rsidRDefault="0029640A" w:rsidP="0029640A">
      <w:pPr>
        <w:pStyle w:val="af"/>
        <w:spacing w:line="275" w:lineRule="exact"/>
      </w:pPr>
      <w:hyperlink r:id="rId67">
        <w:r>
          <w:t>http://www.vbg.ru/~kvint/im.htm</w:t>
        </w:r>
      </w:hyperlink>
    </w:p>
    <w:p w:rsidR="0029640A" w:rsidRDefault="0029640A" w:rsidP="0029640A">
      <w:pPr>
        <w:spacing w:line="275" w:lineRule="exact"/>
      </w:pPr>
    </w:p>
    <w:p w:rsidR="0029640A" w:rsidRDefault="0029640A" w:rsidP="0029640A">
      <w:pPr>
        <w:spacing w:line="275" w:lineRule="exact"/>
      </w:pPr>
    </w:p>
    <w:p w:rsidR="0029640A" w:rsidRDefault="0029640A" w:rsidP="0029640A">
      <w:pPr>
        <w:pStyle w:val="110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A7F584" wp14:editId="43827AA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48F68" id="Rectangle 9" o:spid="_x0000_s1026" style="position:absolute;margin-left:33.3pt;margin-top:22.9pt;width:528.1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KH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oqQns64EryezKMNATqz0fSrQ0ovG/Di99bqruGEAaks+Cc3B8LCwVG07d5rBuhk&#10;73XM1LG2bQCEHKBjLMjzpSD86BGFzck0nY7TMU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zdxih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29640A" w:rsidRPr="0029640A" w:rsidRDefault="0029640A" w:rsidP="0029640A">
      <w:pPr>
        <w:spacing w:before="179"/>
        <w:ind w:left="106"/>
        <w:rPr>
          <w:b/>
          <w:sz w:val="24"/>
          <w:lang w:val="ru-RU"/>
        </w:rPr>
      </w:pPr>
      <w:r w:rsidRPr="0029640A">
        <w:rPr>
          <w:b/>
          <w:sz w:val="24"/>
          <w:lang w:val="ru-RU"/>
        </w:rPr>
        <w:t>УЧЕБНОЕ</w:t>
      </w:r>
      <w:r w:rsidRPr="0029640A">
        <w:rPr>
          <w:b/>
          <w:spacing w:val="-9"/>
          <w:sz w:val="24"/>
          <w:lang w:val="ru-RU"/>
        </w:rPr>
        <w:t xml:space="preserve"> </w:t>
      </w:r>
      <w:r w:rsidRPr="0029640A">
        <w:rPr>
          <w:b/>
          <w:sz w:val="24"/>
          <w:lang w:val="ru-RU"/>
        </w:rPr>
        <w:t>ОБОРУДОВАНИЕ</w:t>
      </w:r>
    </w:p>
    <w:p w:rsidR="0029640A" w:rsidRPr="0029640A" w:rsidRDefault="0029640A" w:rsidP="0029640A">
      <w:pPr>
        <w:pStyle w:val="af"/>
        <w:spacing w:before="10"/>
        <w:rPr>
          <w:b/>
          <w:sz w:val="21"/>
          <w:lang w:val="ru-RU"/>
        </w:rPr>
      </w:pPr>
    </w:p>
    <w:p w:rsidR="0029640A" w:rsidRDefault="0029640A" w:rsidP="0029640A">
      <w:pPr>
        <w:pStyle w:val="110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29640A" w:rsidRDefault="0029640A" w:rsidP="0029640A">
      <w:pPr>
        <w:pStyle w:val="ae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157"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Настенная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доска</w:t>
      </w:r>
      <w:proofErr w:type="spellEnd"/>
      <w:r>
        <w:rPr>
          <w:sz w:val="24"/>
        </w:rPr>
        <w:t>.</w:t>
      </w:r>
    </w:p>
    <w:p w:rsidR="0029640A" w:rsidRDefault="0029640A" w:rsidP="0029640A">
      <w:pPr>
        <w:pStyle w:val="ae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Экран</w:t>
      </w:r>
      <w:proofErr w:type="spellEnd"/>
      <w:r>
        <w:rPr>
          <w:sz w:val="24"/>
        </w:rPr>
        <w:t>.</w:t>
      </w:r>
    </w:p>
    <w:p w:rsidR="0029640A" w:rsidRDefault="0029640A" w:rsidP="0029640A">
      <w:pPr>
        <w:pStyle w:val="ae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Колонки</w:t>
      </w:r>
      <w:proofErr w:type="spellEnd"/>
    </w:p>
    <w:p w:rsidR="0029640A" w:rsidRDefault="0029640A" w:rsidP="0029640A">
      <w:pPr>
        <w:pStyle w:val="ae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Ноутбук</w:t>
      </w:r>
      <w:proofErr w:type="spellEnd"/>
    </w:p>
    <w:p w:rsidR="0029640A" w:rsidRPr="000A0DB8" w:rsidRDefault="0072339A" w:rsidP="0029640A">
      <w:pPr>
        <w:pStyle w:val="ae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  <w:sectPr w:rsidR="0029640A" w:rsidRPr="000A0DB8">
          <w:pgSz w:w="11900" w:h="16840"/>
          <w:pgMar w:top="520" w:right="560" w:bottom="280" w:left="560" w:header="720" w:footer="720" w:gutter="0"/>
          <w:cols w:space="720"/>
        </w:sectPr>
      </w:pPr>
      <w:proofErr w:type="spellStart"/>
      <w:r>
        <w:rPr>
          <w:sz w:val="24"/>
        </w:rPr>
        <w:t>Принте</w:t>
      </w:r>
      <w:proofErr w:type="spellEnd"/>
      <w:r>
        <w:rPr>
          <w:sz w:val="24"/>
          <w:lang w:val="ru-RU"/>
        </w:rPr>
        <w:t>р</w:t>
      </w:r>
    </w:p>
    <w:p w:rsidR="008D1B6D" w:rsidRPr="00A56779" w:rsidRDefault="008D1B6D">
      <w:pPr>
        <w:rPr>
          <w:lang w:val="ru-RU"/>
        </w:rPr>
      </w:pPr>
      <w:bookmarkStart w:id="0" w:name="_GoBack"/>
      <w:bookmarkEnd w:id="0"/>
    </w:p>
    <w:sectPr w:rsidR="008D1B6D" w:rsidRPr="00A56779" w:rsidSect="0072339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8450EE"/>
    <w:multiLevelType w:val="hybridMultilevel"/>
    <w:tmpl w:val="F4E49796"/>
    <w:lvl w:ilvl="0" w:tplc="FAA889E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88C1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AA64F5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EB0113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C52867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E54EB0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430ACA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BE869E8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20803B2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0">
    <w:nsid w:val="4FA8331B"/>
    <w:multiLevelType w:val="hybridMultilevel"/>
    <w:tmpl w:val="A590F32A"/>
    <w:lvl w:ilvl="0" w:tplc="5846CBF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C69224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E7E4B6C2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A4C47282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4502F1B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1AC457BE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87C63068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5A0AC3DA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0AAA7BFC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1">
    <w:nsid w:val="5C660027"/>
    <w:multiLevelType w:val="hybridMultilevel"/>
    <w:tmpl w:val="08389E1A"/>
    <w:lvl w:ilvl="0" w:tplc="B452573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E94C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6AE0993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4025C3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AF10864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07EE0F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E409E3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D24F01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DA0F89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9640A"/>
    <w:rsid w:val="00326F90"/>
    <w:rsid w:val="00513AE3"/>
    <w:rsid w:val="0072339A"/>
    <w:rsid w:val="008D1B6D"/>
    <w:rsid w:val="00A56779"/>
    <w:rsid w:val="00A6529C"/>
    <w:rsid w:val="00AA1D8D"/>
    <w:rsid w:val="00B47730"/>
    <w:rsid w:val="00CB0664"/>
    <w:rsid w:val="00FC693F"/>
    <w:rsid w:val="00F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10C6C9D-EDED-49D1-92D1-7ED3DC03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29640A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29640A"/>
    <w:pPr>
      <w:widowControl w:val="0"/>
      <w:autoSpaceDE w:val="0"/>
      <w:autoSpaceDN w:val="0"/>
      <w:spacing w:before="6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0">
    <w:name w:val="Заголовок 21"/>
    <w:basedOn w:val="a1"/>
    <w:uiPriority w:val="1"/>
    <w:qFormat/>
    <w:rsid w:val="0029640A"/>
    <w:pPr>
      <w:widowControl w:val="0"/>
      <w:autoSpaceDE w:val="0"/>
      <w:autoSpaceDN w:val="0"/>
      <w:spacing w:before="60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1"/>
    <w:qFormat/>
    <w:rsid w:val="0029640A"/>
    <w:pPr>
      <w:widowControl w:val="0"/>
      <w:autoSpaceDE w:val="0"/>
      <w:autoSpaceDN w:val="0"/>
      <w:spacing w:before="64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m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internet.chgk.info/" TargetMode="External"/><Relationship Id="rId39" Type="http://schemas.openxmlformats.org/officeDocument/2006/relationships/hyperlink" Target="http://www.vbg.ru/~kvint/im.htm" TargetMode="External"/><Relationship Id="rId21" Type="http://schemas.openxmlformats.org/officeDocument/2006/relationships/hyperlink" Target="http://www.vbg.ru/~kvint/im.htm" TargetMode="External"/><Relationship Id="rId34" Type="http://schemas.openxmlformats.org/officeDocument/2006/relationships/hyperlink" Target="http://www.klass39.ru/klassnye-resursy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uchportal.ru/load/47-2-2" TargetMode="External"/><Relationship Id="rId50" Type="http://schemas.openxmlformats.org/officeDocument/2006/relationships/hyperlink" Target="http://internet.chgk.info/" TargetMode="External"/><Relationship Id="rId55" Type="http://schemas.openxmlformats.org/officeDocument/2006/relationships/hyperlink" Target="http://eor.edu.ru/" TargetMode="External"/><Relationship Id="rId63" Type="http://schemas.openxmlformats.org/officeDocument/2006/relationships/hyperlink" Target="http://www.uchportal.ru/load/47-2-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um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lass39.ru/klassnye-resursy/" TargetMode="External"/><Relationship Id="rId29" Type="http://schemas.openxmlformats.org/officeDocument/2006/relationships/hyperlink" Target="http://www.uchportal.ru/load/47-2-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uchportal.ru/load/47-2-2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internet.chgk.info/" TargetMode="External"/><Relationship Id="rId37" Type="http://schemas.openxmlformats.org/officeDocument/2006/relationships/hyperlink" Target="http://um-/" TargetMode="External"/><Relationship Id="rId40" Type="http://schemas.openxmlformats.org/officeDocument/2006/relationships/hyperlink" Target="http://www.klass39.ru/klassnye-resursy/" TargetMode="External"/><Relationship Id="rId45" Type="http://schemas.openxmlformats.org/officeDocument/2006/relationships/hyperlink" Target="http://www.vbg.ru/~kvint/im.htm" TargetMode="External"/><Relationship Id="rId53" Type="http://schemas.openxmlformats.org/officeDocument/2006/relationships/hyperlink" Target="http://school-collektion.edu/ru" TargetMode="External"/><Relationship Id="rId58" Type="http://schemas.openxmlformats.org/officeDocument/2006/relationships/hyperlink" Target="http://www.metodkabinet.eu/" TargetMode="External"/><Relationship Id="rId66" Type="http://schemas.openxmlformats.org/officeDocument/2006/relationships/hyperlink" Target="http://internet.chgk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bg.ru/~kvint/im.htm" TargetMode="External"/><Relationship Id="rId23" Type="http://schemas.openxmlformats.org/officeDocument/2006/relationships/hyperlink" Target="http://www.uchportal.ru/load/47-2-2" TargetMode="External"/><Relationship Id="rId28" Type="http://schemas.openxmlformats.org/officeDocument/2006/relationships/hyperlink" Target="http://www.klass39.ru/klassnye-resursy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um-/" TargetMode="External"/><Relationship Id="rId57" Type="http://schemas.openxmlformats.org/officeDocument/2006/relationships/hyperlink" Target="http://www.nachalka.com/biblioteka" TargetMode="External"/><Relationship Id="rId61" Type="http://schemas.openxmlformats.org/officeDocument/2006/relationships/hyperlink" Target="http://www.edu.ru/" TargetMode="External"/><Relationship Id="rId10" Type="http://schemas.openxmlformats.org/officeDocument/2006/relationships/hyperlink" Target="http://www.klass39.ru/klassnyeresursy/" TargetMode="External"/><Relationship Id="rId19" Type="http://schemas.openxmlformats.org/officeDocument/2006/relationships/hyperlink" Target="http://um-/" TargetMode="External"/><Relationship Id="rId31" Type="http://schemas.openxmlformats.org/officeDocument/2006/relationships/hyperlink" Target="http://um-/" TargetMode="External"/><Relationship Id="rId44" Type="http://schemas.openxmlformats.org/officeDocument/2006/relationships/hyperlink" Target="http://internet.chgk.info/" TargetMode="External"/><Relationship Id="rId52" Type="http://schemas.openxmlformats.org/officeDocument/2006/relationships/hyperlink" Target="http://windows.edu/ru" TargetMode="External"/><Relationship Id="rId60" Type="http://schemas.openxmlformats.org/officeDocument/2006/relationships/hyperlink" Target="http://www.school.edu.ru/" TargetMode="External"/><Relationship Id="rId65" Type="http://schemas.openxmlformats.org/officeDocument/2006/relationships/hyperlink" Target="http://um-razum.ru/load/uchebnye_prezentacii/nachalnaja_shkola/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g.ru/~kvint/im.htm" TargetMode="External"/><Relationship Id="rId14" Type="http://schemas.openxmlformats.org/officeDocument/2006/relationships/hyperlink" Target="http://internet.chgk.info/" TargetMode="External"/><Relationship Id="rId22" Type="http://schemas.openxmlformats.org/officeDocument/2006/relationships/hyperlink" Target="http://www.klass39.ru/klassnye-resursy/" TargetMode="External"/><Relationship Id="rId27" Type="http://schemas.openxmlformats.org/officeDocument/2006/relationships/hyperlink" Target="http://www.vbg.ru/~kvint/im.htm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uchportal.ru/load/47-2-2" TargetMode="External"/><Relationship Id="rId43" Type="http://schemas.openxmlformats.org/officeDocument/2006/relationships/hyperlink" Target="http://um-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katalog.iot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internet.chgk.info/" TargetMode="External"/><Relationship Id="rId51" Type="http://schemas.openxmlformats.org/officeDocument/2006/relationships/hyperlink" Target="http://www.vbg.ru/~kvint/im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/" TargetMode="External"/><Relationship Id="rId17" Type="http://schemas.openxmlformats.org/officeDocument/2006/relationships/hyperlink" Target="http://www.uchportal.ru/load/47-2-2" TargetMode="External"/><Relationship Id="rId25" Type="http://schemas.openxmlformats.org/officeDocument/2006/relationships/hyperlink" Target="http://um-/" TargetMode="External"/><Relationship Id="rId33" Type="http://schemas.openxmlformats.org/officeDocument/2006/relationships/hyperlink" Target="http://www.vbg.ru/~kvint/im.htm" TargetMode="External"/><Relationship Id="rId38" Type="http://schemas.openxmlformats.org/officeDocument/2006/relationships/hyperlink" Target="http://internet.chgk.info/" TargetMode="External"/><Relationship Id="rId46" Type="http://schemas.openxmlformats.org/officeDocument/2006/relationships/hyperlink" Target="http://www.klass39.ru/klassnye-resursy/" TargetMode="External"/><Relationship Id="rId59" Type="http://schemas.openxmlformats.org/officeDocument/2006/relationships/hyperlink" Target="http://catalog.iot.ru/" TargetMode="External"/><Relationship Id="rId67" Type="http://schemas.openxmlformats.org/officeDocument/2006/relationships/hyperlink" Target="http://www.vbg.ru/~kvint/im.htm" TargetMode="External"/><Relationship Id="rId20" Type="http://schemas.openxmlformats.org/officeDocument/2006/relationships/hyperlink" Target="http://internet.chgk.info/" TargetMode="External"/><Relationship Id="rId41" Type="http://schemas.openxmlformats.org/officeDocument/2006/relationships/hyperlink" Target="http://www.uchportal.ru/load/47-2-2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hyperlink" Target="http://www.klass39.ru/klassnye-resur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801C1F-3786-4513-B8C5-08E2FE81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22</Pages>
  <Words>7560</Words>
  <Characters>43096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50555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ЯНА</cp:lastModifiedBy>
  <cp:revision>5</cp:revision>
  <dcterms:created xsi:type="dcterms:W3CDTF">2022-09-28T16:06:00Z</dcterms:created>
  <dcterms:modified xsi:type="dcterms:W3CDTF">2022-10-26T15:58:00Z</dcterms:modified>
  <cp:category/>
</cp:coreProperties>
</file>