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DE7" w:rsidRDefault="004E3DE7" w:rsidP="007666A4">
      <w:pPr>
        <w:autoSpaceDE w:val="0"/>
        <w:autoSpaceDN w:val="0"/>
        <w:spacing w:after="0" w:line="220" w:lineRule="exact"/>
      </w:pPr>
    </w:p>
    <w:p w:rsidR="004E3DE7" w:rsidRDefault="00F72F64" w:rsidP="007666A4">
      <w:pPr>
        <w:autoSpaceDE w:val="0"/>
        <w:autoSpaceDN w:val="0"/>
        <w:spacing w:after="0" w:line="230" w:lineRule="auto"/>
        <w:ind w:left="1494"/>
      </w:pPr>
      <w:r>
        <w:rPr>
          <w:rFonts w:ascii="Times New Roman" w:eastAsia="Times New Roman" w:hAnsi="Times New Roman"/>
          <w:b/>
          <w:color w:val="000000"/>
          <w:sz w:val="24"/>
        </w:rPr>
        <w:t>МИНИСТЕРСТВО ПРОСВЕЩЕНИЯ РОССИЙСКОЙ ФЕДЕРАЦИИ</w:t>
      </w:r>
    </w:p>
    <w:p w:rsidR="004E3DE7" w:rsidRPr="007666A4" w:rsidRDefault="00F72F64" w:rsidP="007666A4">
      <w:pPr>
        <w:autoSpaceDE w:val="0"/>
        <w:autoSpaceDN w:val="0"/>
        <w:spacing w:after="0" w:line="240" w:lineRule="auto"/>
        <w:ind w:right="2400"/>
        <w:jc w:val="right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Белгородской области</w:t>
      </w:r>
    </w:p>
    <w:p w:rsidR="004E3DE7" w:rsidRPr="007666A4" w:rsidRDefault="00F72F64" w:rsidP="007666A4">
      <w:pPr>
        <w:autoSpaceDE w:val="0"/>
        <w:autoSpaceDN w:val="0"/>
        <w:spacing w:after="0" w:line="240" w:lineRule="auto"/>
        <w:ind w:right="4084"/>
        <w:jc w:val="right"/>
        <w:rPr>
          <w:lang w:val="ru-RU"/>
        </w:rPr>
      </w:pPr>
      <w:proofErr w:type="spellStart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Ровеньской</w:t>
      </w:r>
      <w:proofErr w:type="spellEnd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 район</w:t>
      </w:r>
    </w:p>
    <w:p w:rsidR="004E3DE7" w:rsidRDefault="00F72F64" w:rsidP="007666A4">
      <w:pPr>
        <w:autoSpaceDE w:val="0"/>
        <w:autoSpaceDN w:val="0"/>
        <w:spacing w:after="0" w:line="240" w:lineRule="auto"/>
        <w:ind w:left="2040"/>
        <w:rPr>
          <w:rFonts w:ascii="Times New Roman" w:eastAsia="Times New Roman" w:hAnsi="Times New Roman"/>
          <w:color w:val="000000"/>
          <w:sz w:val="24"/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МБОУ "</w:t>
      </w:r>
      <w:proofErr w:type="spellStart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Клименковская</w:t>
      </w:r>
      <w:proofErr w:type="spellEnd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основная общеобразовательная школа"</w:t>
      </w:r>
    </w:p>
    <w:p w:rsidR="007666A4" w:rsidRDefault="007666A4" w:rsidP="007666A4">
      <w:pPr>
        <w:autoSpaceDE w:val="0"/>
        <w:autoSpaceDN w:val="0"/>
        <w:spacing w:after="0" w:line="240" w:lineRule="auto"/>
        <w:ind w:left="2040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7666A4" w:rsidRDefault="007666A4" w:rsidP="007666A4">
      <w:pPr>
        <w:autoSpaceDE w:val="0"/>
        <w:autoSpaceDN w:val="0"/>
        <w:spacing w:after="0" w:line="240" w:lineRule="auto"/>
        <w:ind w:left="2040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7666A4" w:rsidRPr="007666A4" w:rsidRDefault="007666A4" w:rsidP="007666A4">
      <w:pPr>
        <w:autoSpaceDE w:val="0"/>
        <w:autoSpaceDN w:val="0"/>
        <w:spacing w:after="0" w:line="240" w:lineRule="auto"/>
        <w:ind w:left="2040"/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3362"/>
        <w:gridCol w:w="3300"/>
        <w:gridCol w:w="3460"/>
      </w:tblGrid>
      <w:tr w:rsidR="004E3DE7" w:rsidRPr="00FE7E3D">
        <w:trPr>
          <w:trHeight w:hRule="exact" w:val="274"/>
        </w:trPr>
        <w:tc>
          <w:tcPr>
            <w:tcW w:w="3362" w:type="dxa"/>
            <w:tcMar>
              <w:left w:w="0" w:type="dxa"/>
              <w:right w:w="0" w:type="dxa"/>
            </w:tcMar>
          </w:tcPr>
          <w:p w:rsidR="004E3DE7" w:rsidRPr="00FE7E3D" w:rsidRDefault="00F72F64" w:rsidP="007666A4">
            <w:pPr>
              <w:autoSpaceDE w:val="0"/>
              <w:autoSpaceDN w:val="0"/>
              <w:spacing w:after="0" w:line="230" w:lineRule="auto"/>
            </w:pPr>
            <w:r w:rsidRPr="00FE7E3D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 w:rsidR="004E3DE7" w:rsidRPr="00FE7E3D" w:rsidRDefault="00F72F64" w:rsidP="007666A4">
            <w:pPr>
              <w:autoSpaceDE w:val="0"/>
              <w:autoSpaceDN w:val="0"/>
              <w:spacing w:before="48" w:after="0" w:line="230" w:lineRule="auto"/>
              <w:ind w:left="156"/>
            </w:pPr>
            <w:r w:rsidRPr="00FE7E3D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4E3DE7" w:rsidRPr="00FE7E3D" w:rsidRDefault="00F72F64" w:rsidP="007666A4">
            <w:pPr>
              <w:autoSpaceDE w:val="0"/>
              <w:autoSpaceDN w:val="0"/>
              <w:spacing w:before="48" w:after="0" w:line="230" w:lineRule="auto"/>
              <w:ind w:left="372"/>
            </w:pPr>
            <w:r w:rsidRPr="00FE7E3D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4E3DE7" w:rsidRPr="00FE7E3D">
        <w:trPr>
          <w:trHeight w:hRule="exact" w:val="200"/>
        </w:trPr>
        <w:tc>
          <w:tcPr>
            <w:tcW w:w="3362" w:type="dxa"/>
            <w:tcMar>
              <w:left w:w="0" w:type="dxa"/>
              <w:right w:w="0" w:type="dxa"/>
            </w:tcMar>
          </w:tcPr>
          <w:p w:rsidR="004E3DE7" w:rsidRPr="00FE7E3D" w:rsidRDefault="00F72F64" w:rsidP="007666A4">
            <w:pPr>
              <w:autoSpaceDE w:val="0"/>
              <w:autoSpaceDN w:val="0"/>
              <w:spacing w:after="0" w:line="230" w:lineRule="auto"/>
            </w:pPr>
            <w:r w:rsidRPr="00FE7E3D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Левченко Е. И.</w:t>
            </w:r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 w:rsidR="004E3DE7" w:rsidRPr="00FE7E3D" w:rsidRDefault="00F72F64" w:rsidP="007666A4">
            <w:pPr>
              <w:autoSpaceDE w:val="0"/>
              <w:autoSpaceDN w:val="0"/>
              <w:spacing w:after="0" w:line="230" w:lineRule="auto"/>
              <w:ind w:left="156"/>
            </w:pPr>
            <w:r w:rsidRPr="00FE7E3D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4E3DE7" w:rsidRPr="00FE7E3D" w:rsidRDefault="00F72F64" w:rsidP="007666A4">
            <w:pPr>
              <w:autoSpaceDE w:val="0"/>
              <w:autoSpaceDN w:val="0"/>
              <w:spacing w:after="0" w:line="230" w:lineRule="auto"/>
              <w:ind w:left="372"/>
            </w:pPr>
            <w:r w:rsidRPr="00FE7E3D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 МБОУ "Клименковская</w:t>
            </w:r>
          </w:p>
        </w:tc>
      </w:tr>
      <w:tr w:rsidR="004E3DE7" w:rsidRPr="00FE7E3D">
        <w:trPr>
          <w:trHeight w:hRule="exact" w:val="208"/>
        </w:trPr>
        <w:tc>
          <w:tcPr>
            <w:tcW w:w="3362" w:type="dxa"/>
            <w:vMerge w:val="restart"/>
            <w:tcMar>
              <w:left w:w="0" w:type="dxa"/>
              <w:right w:w="0" w:type="dxa"/>
            </w:tcMar>
          </w:tcPr>
          <w:p w:rsidR="004E3DE7" w:rsidRPr="00FE7E3D" w:rsidRDefault="00F72F64" w:rsidP="007666A4">
            <w:pPr>
              <w:autoSpaceDE w:val="0"/>
              <w:autoSpaceDN w:val="0"/>
              <w:spacing w:before="382" w:after="0" w:line="230" w:lineRule="auto"/>
            </w:pPr>
            <w:r w:rsidRPr="00FE7E3D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 МО основного общего</w:t>
            </w:r>
          </w:p>
        </w:tc>
        <w:tc>
          <w:tcPr>
            <w:tcW w:w="3300" w:type="dxa"/>
            <w:vMerge w:val="restart"/>
            <w:tcMar>
              <w:left w:w="0" w:type="dxa"/>
              <w:right w:w="0" w:type="dxa"/>
            </w:tcMar>
          </w:tcPr>
          <w:p w:rsidR="004E3DE7" w:rsidRPr="00FE7E3D" w:rsidRDefault="00F72F64" w:rsidP="007666A4">
            <w:pPr>
              <w:autoSpaceDE w:val="0"/>
              <w:autoSpaceDN w:val="0"/>
              <w:spacing w:before="198" w:after="0" w:line="230" w:lineRule="auto"/>
              <w:ind w:left="156"/>
            </w:pPr>
            <w:r w:rsidRPr="00FE7E3D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______________Клименко Я. С.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4E3DE7" w:rsidRPr="00FE7E3D" w:rsidRDefault="00F72F64" w:rsidP="007666A4">
            <w:pPr>
              <w:autoSpaceDE w:val="0"/>
              <w:autoSpaceDN w:val="0"/>
              <w:spacing w:after="0" w:line="230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основная общеобразовательная</w:t>
            </w:r>
          </w:p>
        </w:tc>
      </w:tr>
      <w:tr w:rsidR="004E3DE7" w:rsidRPr="00FE7E3D">
        <w:trPr>
          <w:trHeight w:hRule="exact" w:val="401"/>
        </w:trPr>
        <w:tc>
          <w:tcPr>
            <w:tcW w:w="3427" w:type="dxa"/>
            <w:vMerge/>
          </w:tcPr>
          <w:p w:rsidR="004E3DE7" w:rsidRPr="00FE7E3D" w:rsidRDefault="004E3DE7" w:rsidP="007666A4">
            <w:pPr>
              <w:spacing w:after="0"/>
            </w:pPr>
          </w:p>
        </w:tc>
        <w:tc>
          <w:tcPr>
            <w:tcW w:w="3427" w:type="dxa"/>
            <w:vMerge/>
          </w:tcPr>
          <w:p w:rsidR="004E3DE7" w:rsidRPr="00FE7E3D" w:rsidRDefault="004E3DE7" w:rsidP="007666A4">
            <w:pPr>
              <w:spacing w:after="0"/>
            </w:pP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4E3DE7" w:rsidRPr="00FE7E3D" w:rsidRDefault="00F72F64" w:rsidP="007666A4">
            <w:pPr>
              <w:autoSpaceDE w:val="0"/>
              <w:autoSpaceDN w:val="0"/>
              <w:spacing w:after="0" w:line="230" w:lineRule="auto"/>
              <w:ind w:left="372"/>
            </w:pPr>
            <w:r w:rsidRPr="00FE7E3D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школа"</w:t>
            </w:r>
          </w:p>
        </w:tc>
      </w:tr>
      <w:tr w:rsidR="004E3DE7" w:rsidRPr="00FE7E3D">
        <w:trPr>
          <w:trHeight w:hRule="exact" w:val="283"/>
        </w:trPr>
        <w:tc>
          <w:tcPr>
            <w:tcW w:w="3362" w:type="dxa"/>
            <w:tcMar>
              <w:left w:w="0" w:type="dxa"/>
              <w:right w:w="0" w:type="dxa"/>
            </w:tcMar>
          </w:tcPr>
          <w:p w:rsidR="004E3DE7" w:rsidRPr="00FE7E3D" w:rsidRDefault="00F72F64" w:rsidP="007666A4">
            <w:pPr>
              <w:autoSpaceDE w:val="0"/>
              <w:autoSpaceDN w:val="0"/>
              <w:spacing w:after="0" w:line="230" w:lineRule="auto"/>
            </w:pPr>
            <w:r w:rsidRPr="00FE7E3D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образования</w:t>
            </w:r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 w:rsidR="004E3DE7" w:rsidRPr="00FE7E3D" w:rsidRDefault="00F72F64" w:rsidP="007666A4">
            <w:pPr>
              <w:autoSpaceDE w:val="0"/>
              <w:autoSpaceDN w:val="0"/>
              <w:spacing w:after="0" w:line="230" w:lineRule="auto"/>
              <w:ind w:left="156"/>
            </w:pPr>
            <w:r w:rsidRPr="00FE7E3D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№0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4E3DE7" w:rsidRPr="00FE7E3D" w:rsidRDefault="00F72F64" w:rsidP="007666A4">
            <w:pPr>
              <w:autoSpaceDE w:val="0"/>
              <w:autoSpaceDN w:val="0"/>
              <w:spacing w:after="0" w:line="230" w:lineRule="auto"/>
              <w:ind w:left="372"/>
            </w:pPr>
            <w:r w:rsidRPr="00FE7E3D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______________Лемешко О.З.</w:t>
            </w:r>
          </w:p>
        </w:tc>
      </w:tr>
    </w:tbl>
    <w:p w:rsidR="004E3DE7" w:rsidRDefault="004E3DE7" w:rsidP="007666A4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/>
      </w:tblPr>
      <w:tblGrid>
        <w:gridCol w:w="3122"/>
        <w:gridCol w:w="2820"/>
        <w:gridCol w:w="3340"/>
      </w:tblGrid>
      <w:tr w:rsidR="004E3DE7" w:rsidRPr="00FE7E3D">
        <w:trPr>
          <w:trHeight w:hRule="exact" w:val="366"/>
        </w:trPr>
        <w:tc>
          <w:tcPr>
            <w:tcW w:w="3122" w:type="dxa"/>
            <w:tcMar>
              <w:left w:w="0" w:type="dxa"/>
              <w:right w:w="0" w:type="dxa"/>
            </w:tcMar>
          </w:tcPr>
          <w:p w:rsidR="004E3DE7" w:rsidRPr="00FE7E3D" w:rsidRDefault="00F72F64" w:rsidP="007666A4">
            <w:pPr>
              <w:autoSpaceDE w:val="0"/>
              <w:autoSpaceDN w:val="0"/>
              <w:spacing w:before="60" w:after="0" w:line="230" w:lineRule="auto"/>
            </w:pPr>
            <w:r w:rsidRPr="00FE7E3D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______________Левченко Е. И.</w:t>
            </w:r>
          </w:p>
        </w:tc>
        <w:tc>
          <w:tcPr>
            <w:tcW w:w="2820" w:type="dxa"/>
            <w:vMerge w:val="restart"/>
            <w:tcMar>
              <w:left w:w="0" w:type="dxa"/>
              <w:right w:w="0" w:type="dxa"/>
            </w:tcMar>
          </w:tcPr>
          <w:p w:rsidR="004E3DE7" w:rsidRPr="00FE7E3D" w:rsidRDefault="00F72F64" w:rsidP="007666A4">
            <w:pPr>
              <w:autoSpaceDE w:val="0"/>
              <w:autoSpaceDN w:val="0"/>
              <w:spacing w:before="60" w:after="0" w:line="230" w:lineRule="auto"/>
              <w:ind w:left="396"/>
            </w:pPr>
            <w:r w:rsidRPr="00FE7E3D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"0" 0  2022 г.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4E3DE7" w:rsidRPr="00FE7E3D" w:rsidRDefault="00F72F64" w:rsidP="007666A4">
            <w:pPr>
              <w:autoSpaceDE w:val="0"/>
              <w:autoSpaceDN w:val="0"/>
              <w:spacing w:before="60" w:after="0" w:line="230" w:lineRule="auto"/>
              <w:ind w:right="1282"/>
              <w:jc w:val="right"/>
            </w:pPr>
            <w:r w:rsidRPr="00FE7E3D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№0</w:t>
            </w:r>
          </w:p>
        </w:tc>
      </w:tr>
      <w:tr w:rsidR="004E3DE7" w:rsidRPr="00FE7E3D">
        <w:trPr>
          <w:trHeight w:hRule="exact" w:val="388"/>
        </w:trPr>
        <w:tc>
          <w:tcPr>
            <w:tcW w:w="3122" w:type="dxa"/>
            <w:tcMar>
              <w:left w:w="0" w:type="dxa"/>
              <w:right w:w="0" w:type="dxa"/>
            </w:tcMar>
          </w:tcPr>
          <w:p w:rsidR="004E3DE7" w:rsidRPr="00FE7E3D" w:rsidRDefault="00F72F64" w:rsidP="007666A4">
            <w:pPr>
              <w:autoSpaceDE w:val="0"/>
              <w:autoSpaceDN w:val="0"/>
              <w:spacing w:before="102" w:after="0" w:line="230" w:lineRule="auto"/>
            </w:pPr>
            <w:r w:rsidRPr="00FE7E3D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№0</w:t>
            </w:r>
          </w:p>
        </w:tc>
        <w:tc>
          <w:tcPr>
            <w:tcW w:w="3427" w:type="dxa"/>
            <w:vMerge/>
          </w:tcPr>
          <w:p w:rsidR="004E3DE7" w:rsidRPr="00FE7E3D" w:rsidRDefault="004E3DE7" w:rsidP="007666A4">
            <w:pPr>
              <w:spacing w:after="0"/>
            </w:pP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4E3DE7" w:rsidRPr="00FE7E3D" w:rsidRDefault="00F72F64" w:rsidP="007666A4">
            <w:pPr>
              <w:autoSpaceDE w:val="0"/>
              <w:autoSpaceDN w:val="0"/>
              <w:spacing w:before="102" w:after="0" w:line="230" w:lineRule="auto"/>
              <w:ind w:right="982"/>
              <w:jc w:val="right"/>
            </w:pPr>
            <w:r w:rsidRPr="00FE7E3D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"0" 02022 г.</w:t>
            </w:r>
          </w:p>
        </w:tc>
      </w:tr>
    </w:tbl>
    <w:p w:rsidR="004E3DE7" w:rsidRDefault="00F72F64" w:rsidP="007666A4">
      <w:pPr>
        <w:autoSpaceDE w:val="0"/>
        <w:autoSpaceDN w:val="0"/>
        <w:spacing w:before="122" w:after="0" w:line="230" w:lineRule="auto"/>
      </w:pPr>
      <w:r>
        <w:rPr>
          <w:rFonts w:ascii="Times New Roman" w:eastAsia="Times New Roman" w:hAnsi="Times New Roman"/>
          <w:color w:val="000000"/>
          <w:w w:val="102"/>
          <w:sz w:val="20"/>
        </w:rPr>
        <w:t>от "0" 02022 г.</w:t>
      </w:r>
    </w:p>
    <w:p w:rsidR="007666A4" w:rsidRDefault="007666A4" w:rsidP="007666A4">
      <w:pPr>
        <w:autoSpaceDE w:val="0"/>
        <w:autoSpaceDN w:val="0"/>
        <w:spacing w:before="1038" w:after="0" w:line="230" w:lineRule="auto"/>
        <w:ind w:right="3640"/>
        <w:jc w:val="right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E3DE7" w:rsidRPr="007666A4" w:rsidRDefault="00F72F64" w:rsidP="007666A4">
      <w:pPr>
        <w:autoSpaceDE w:val="0"/>
        <w:autoSpaceDN w:val="0"/>
        <w:spacing w:before="1038" w:after="0" w:line="230" w:lineRule="auto"/>
        <w:ind w:right="3640"/>
        <w:jc w:val="right"/>
        <w:rPr>
          <w:lang w:val="ru-RU"/>
        </w:rPr>
      </w:pPr>
      <w:r w:rsidRPr="007666A4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4E3DE7" w:rsidRPr="007666A4" w:rsidRDefault="00F72F64" w:rsidP="007666A4">
      <w:pPr>
        <w:autoSpaceDE w:val="0"/>
        <w:autoSpaceDN w:val="0"/>
        <w:spacing w:before="70" w:after="0" w:line="230" w:lineRule="auto"/>
        <w:ind w:right="4412"/>
        <w:jc w:val="right"/>
        <w:rPr>
          <w:lang w:val="ru-RU"/>
        </w:rPr>
      </w:pPr>
      <w:r w:rsidRPr="007666A4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7666A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1869713)</w:t>
      </w:r>
    </w:p>
    <w:p w:rsidR="004E3DE7" w:rsidRPr="007666A4" w:rsidRDefault="00F72F64" w:rsidP="007666A4">
      <w:pPr>
        <w:autoSpaceDE w:val="0"/>
        <w:autoSpaceDN w:val="0"/>
        <w:spacing w:before="166" w:after="0" w:line="230" w:lineRule="auto"/>
        <w:ind w:right="4196"/>
        <w:jc w:val="right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учебного курса</w:t>
      </w:r>
    </w:p>
    <w:p w:rsidR="004E3DE7" w:rsidRPr="007666A4" w:rsidRDefault="00F72F64" w:rsidP="007666A4">
      <w:pPr>
        <w:autoSpaceDE w:val="0"/>
        <w:autoSpaceDN w:val="0"/>
        <w:spacing w:before="70" w:after="0" w:line="230" w:lineRule="auto"/>
        <w:ind w:left="2232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«Основы духовно-нравственной культуры народов России»</w:t>
      </w:r>
    </w:p>
    <w:p w:rsidR="004E3DE7" w:rsidRPr="007666A4" w:rsidRDefault="00F72F64" w:rsidP="007666A4">
      <w:pPr>
        <w:autoSpaceDE w:val="0"/>
        <w:autoSpaceDN w:val="0"/>
        <w:spacing w:before="670" w:after="0" w:line="230" w:lineRule="auto"/>
        <w:ind w:right="2726"/>
        <w:jc w:val="right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для 5 класса основного общего образования</w:t>
      </w:r>
    </w:p>
    <w:p w:rsidR="004E3DE7" w:rsidRDefault="00F72F64" w:rsidP="007666A4">
      <w:pPr>
        <w:autoSpaceDE w:val="0"/>
        <w:autoSpaceDN w:val="0"/>
        <w:spacing w:after="0" w:line="230" w:lineRule="auto"/>
        <w:ind w:right="361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7666A4" w:rsidRDefault="007666A4" w:rsidP="007666A4">
      <w:pPr>
        <w:autoSpaceDE w:val="0"/>
        <w:autoSpaceDN w:val="0"/>
        <w:spacing w:after="0" w:line="230" w:lineRule="auto"/>
        <w:ind w:right="361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7666A4" w:rsidRDefault="007666A4" w:rsidP="007666A4">
      <w:pPr>
        <w:autoSpaceDE w:val="0"/>
        <w:autoSpaceDN w:val="0"/>
        <w:spacing w:after="0" w:line="230" w:lineRule="auto"/>
        <w:ind w:right="361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7666A4" w:rsidRDefault="007666A4" w:rsidP="007666A4">
      <w:pPr>
        <w:autoSpaceDE w:val="0"/>
        <w:autoSpaceDN w:val="0"/>
        <w:spacing w:after="0" w:line="230" w:lineRule="auto"/>
        <w:ind w:right="361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7666A4" w:rsidRPr="007666A4" w:rsidRDefault="007666A4" w:rsidP="007666A4">
      <w:pPr>
        <w:autoSpaceDE w:val="0"/>
        <w:autoSpaceDN w:val="0"/>
        <w:spacing w:after="0" w:line="230" w:lineRule="auto"/>
        <w:ind w:right="3610"/>
        <w:jc w:val="center"/>
        <w:rPr>
          <w:lang w:val="ru-RU"/>
        </w:rPr>
      </w:pPr>
    </w:p>
    <w:p w:rsidR="004E3DE7" w:rsidRPr="007666A4" w:rsidRDefault="00F72F64" w:rsidP="007666A4">
      <w:pPr>
        <w:autoSpaceDE w:val="0"/>
        <w:autoSpaceDN w:val="0"/>
        <w:spacing w:after="0" w:line="230" w:lineRule="auto"/>
        <w:ind w:right="28"/>
        <w:jc w:val="right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proofErr w:type="spellStart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Кучмистова</w:t>
      </w:r>
      <w:proofErr w:type="spellEnd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 Елена Михайловна</w:t>
      </w:r>
    </w:p>
    <w:p w:rsidR="004E3DE7" w:rsidRPr="007666A4" w:rsidRDefault="00F72F64" w:rsidP="007666A4">
      <w:pPr>
        <w:autoSpaceDE w:val="0"/>
        <w:autoSpaceDN w:val="0"/>
        <w:spacing w:after="0" w:line="230" w:lineRule="auto"/>
        <w:ind w:right="20"/>
        <w:jc w:val="right"/>
        <w:rPr>
          <w:lang w:val="ru-RU"/>
        </w:rPr>
        <w:sectPr w:rsidR="004E3DE7" w:rsidRPr="007666A4">
          <w:pgSz w:w="11900" w:h="16840"/>
          <w:pgMar w:top="298" w:right="880" w:bottom="1436" w:left="738" w:header="720" w:footer="720" w:gutter="0"/>
          <w:cols w:space="720" w:equalWidth="0">
            <w:col w:w="10282" w:space="0"/>
          </w:cols>
          <w:docGrid w:linePitch="360"/>
        </w:sect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учитель православной культу</w:t>
      </w:r>
      <w:r w:rsidR="007666A4">
        <w:rPr>
          <w:rFonts w:ascii="Times New Roman" w:eastAsia="Times New Roman" w:hAnsi="Times New Roman"/>
          <w:color w:val="000000"/>
          <w:sz w:val="24"/>
          <w:lang w:val="ru-RU"/>
        </w:rPr>
        <w:t>ры</w:t>
      </w:r>
    </w:p>
    <w:p w:rsidR="004E3DE7" w:rsidRPr="007666A4" w:rsidRDefault="004E3DE7" w:rsidP="007666A4">
      <w:pPr>
        <w:autoSpaceDE w:val="0"/>
        <w:autoSpaceDN w:val="0"/>
        <w:spacing w:after="0" w:line="220" w:lineRule="exact"/>
        <w:rPr>
          <w:lang w:val="ru-RU"/>
        </w:rPr>
      </w:pPr>
    </w:p>
    <w:p w:rsidR="004E3DE7" w:rsidRPr="007666A4" w:rsidRDefault="00F72F64" w:rsidP="007666A4">
      <w:pPr>
        <w:autoSpaceDE w:val="0"/>
        <w:autoSpaceDN w:val="0"/>
        <w:spacing w:after="0" w:line="230" w:lineRule="auto"/>
        <w:ind w:right="3438"/>
        <w:jc w:val="right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с. </w:t>
      </w:r>
      <w:proofErr w:type="spellStart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Клименково</w:t>
      </w:r>
      <w:proofErr w:type="spellEnd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 202</w:t>
      </w:r>
      <w:r w:rsidR="007666A4">
        <w:rPr>
          <w:rFonts w:ascii="Times New Roman" w:eastAsia="Times New Roman" w:hAnsi="Times New Roman"/>
          <w:color w:val="000000"/>
          <w:sz w:val="24"/>
          <w:lang w:val="ru-RU"/>
        </w:rPr>
        <w:t>2 г</w:t>
      </w:r>
    </w:p>
    <w:p w:rsidR="004E3DE7" w:rsidRPr="007666A4" w:rsidRDefault="004E3DE7" w:rsidP="007666A4">
      <w:pPr>
        <w:spacing w:after="0"/>
        <w:rPr>
          <w:lang w:val="ru-RU"/>
        </w:rPr>
        <w:sectPr w:rsidR="004E3DE7" w:rsidRPr="007666A4">
          <w:pgSz w:w="11900" w:h="16840"/>
          <w:pgMar w:top="47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4E3DE7" w:rsidRPr="007666A4" w:rsidRDefault="004E3DE7">
      <w:pPr>
        <w:autoSpaceDE w:val="0"/>
        <w:autoSpaceDN w:val="0"/>
        <w:spacing w:after="78" w:line="220" w:lineRule="exact"/>
        <w:rPr>
          <w:lang w:val="ru-RU"/>
        </w:rPr>
      </w:pPr>
    </w:p>
    <w:p w:rsidR="004E3DE7" w:rsidRPr="007666A4" w:rsidRDefault="00F72F64">
      <w:pPr>
        <w:autoSpaceDE w:val="0"/>
        <w:autoSpaceDN w:val="0"/>
        <w:spacing w:after="0" w:line="230" w:lineRule="auto"/>
        <w:rPr>
          <w:lang w:val="ru-RU"/>
        </w:rPr>
      </w:pPr>
      <w:r w:rsidRPr="007666A4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4E3DE7" w:rsidRPr="007666A4" w:rsidRDefault="00F72F64">
      <w:pPr>
        <w:autoSpaceDE w:val="0"/>
        <w:autoSpaceDN w:val="0"/>
        <w:spacing w:before="346" w:after="0" w:line="262" w:lineRule="auto"/>
        <w:rPr>
          <w:lang w:val="ru-RU"/>
        </w:rPr>
      </w:pPr>
      <w:r w:rsidRPr="007666A4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КУРСА «ОСНОВЫ ДУХОВНО-НРАВСТВЕННОЙ КУЛЬТУРЫ НАРОДОВ РОССИИ»</w:t>
      </w:r>
    </w:p>
    <w:p w:rsidR="004E3DE7" w:rsidRPr="007666A4" w:rsidRDefault="00F72F64">
      <w:pPr>
        <w:tabs>
          <w:tab w:val="left" w:pos="180"/>
        </w:tabs>
        <w:autoSpaceDE w:val="0"/>
        <w:autoSpaceDN w:val="0"/>
        <w:spacing w:before="166" w:after="0" w:line="286" w:lineRule="auto"/>
        <w:ind w:right="144"/>
        <w:rPr>
          <w:lang w:val="ru-RU"/>
        </w:rPr>
      </w:pPr>
      <w:r w:rsidRPr="007666A4">
        <w:rPr>
          <w:lang w:val="ru-RU"/>
        </w:rPr>
        <w:tab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по предметной области «Основы духовно-нравственной культуры народов России»(далее  — ОДНКНР) для 5 классов образовательных организаций составлена в соответствии с: </w:t>
      </w:r>
      <w:r w:rsidRPr="007666A4">
        <w:rPr>
          <w:lang w:val="ru-RU"/>
        </w:rPr>
        <w:tab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требованиями Федерального государственного образовательного стандарта основного общего образования (ФГОС ООО) (утверждён приказом  Министерства просвещения Российской Федерации от 31 мая 2021 г. № 287); </w:t>
      </w:r>
      <w:r w:rsidRPr="007666A4">
        <w:rPr>
          <w:lang w:val="ru-RU"/>
        </w:rPr>
        <w:br/>
      </w:r>
      <w:r w:rsidRPr="007666A4">
        <w:rPr>
          <w:lang w:val="ru-RU"/>
        </w:rPr>
        <w:tab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требованиями к результатам освоения программы основного общего образования (личностным, </w:t>
      </w:r>
      <w:proofErr w:type="spellStart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метапредметным</w:t>
      </w:r>
      <w:proofErr w:type="spellEnd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, предметным); </w:t>
      </w:r>
      <w:r w:rsidRPr="007666A4">
        <w:rPr>
          <w:lang w:val="ru-RU"/>
        </w:rPr>
        <w:br/>
      </w:r>
      <w:r w:rsidRPr="007666A4">
        <w:rPr>
          <w:lang w:val="ru-RU"/>
        </w:rPr>
        <w:tab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4E3DE7" w:rsidRPr="007666A4" w:rsidRDefault="00F72F64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</w:t>
      </w:r>
      <w:r w:rsidRPr="007666A4">
        <w:rPr>
          <w:lang w:val="ru-RU"/>
        </w:rPr>
        <w:br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необходимость формирования </w:t>
      </w:r>
      <w:proofErr w:type="spellStart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:rsidR="004E3DE7" w:rsidRPr="007666A4" w:rsidRDefault="00F72F64">
      <w:pPr>
        <w:autoSpaceDE w:val="0"/>
        <w:autoSpaceDN w:val="0"/>
        <w:spacing w:before="70" w:after="0"/>
        <w:ind w:right="720" w:firstLine="18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Сохранение традиционных российских духовно-нравственных ценностей как значимой части культурного и исторического наследия народов России  — один из ключевых национальных приоритетов Российской Федерации, способствующих дальнейшей </w:t>
      </w:r>
      <w:proofErr w:type="spellStart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гуманизации</w:t>
      </w:r>
      <w:proofErr w:type="spellEnd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 и развитию российского общества, формированию гражданской идентичности у подрастающих поколений.</w:t>
      </w:r>
    </w:p>
    <w:p w:rsidR="004E3DE7" w:rsidRPr="007666A4" w:rsidRDefault="00F72F64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Стратегии национальной безопасности Российской Федерации (утверждена указом Президента Российской Федерации от 2 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</w:t>
      </w:r>
      <w:r w:rsidRPr="007666A4">
        <w:rPr>
          <w:lang w:val="ru-RU"/>
        </w:rPr>
        <w:br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</w:t>
      </w:r>
      <w:r w:rsidRPr="007666A4">
        <w:rPr>
          <w:lang w:val="ru-RU"/>
        </w:rPr>
        <w:br/>
      </w:r>
      <w:proofErr w:type="spellStart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многоконфессиональное</w:t>
      </w:r>
      <w:proofErr w:type="spellEnd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:rsidR="004E3DE7" w:rsidRPr="007666A4" w:rsidRDefault="00F72F64">
      <w:pPr>
        <w:autoSpaceDE w:val="0"/>
        <w:autoSpaceDN w:val="0"/>
        <w:spacing w:before="70" w:after="0"/>
        <w:ind w:firstLine="18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Центральная идея гражданской идентичности — образ будущего нашей страны, который </w:t>
      </w:r>
      <w:r w:rsidRPr="007666A4">
        <w:rPr>
          <w:lang w:val="ru-RU"/>
        </w:rPr>
        <w:br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формируется с учётом национальных и стратегических приоритетов российского общества, </w:t>
      </w:r>
      <w:r w:rsidRPr="007666A4">
        <w:rPr>
          <w:lang w:val="ru-RU"/>
        </w:rPr>
        <w:br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культурно-исторических традиций всех народов России, духовно-нравственных ценностей, присущих ей на протяжении всей её истории.</w:t>
      </w:r>
    </w:p>
    <w:p w:rsidR="004E3DE7" w:rsidRPr="007666A4" w:rsidRDefault="00F72F64">
      <w:pPr>
        <w:autoSpaceDE w:val="0"/>
        <w:autoSpaceDN w:val="0"/>
        <w:spacing w:before="70" w:after="0" w:line="283" w:lineRule="auto"/>
        <w:ind w:right="432" w:firstLine="18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В 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 духовно-нравственные ценности.</w:t>
      </w:r>
    </w:p>
    <w:p w:rsidR="004E3DE7" w:rsidRPr="007666A4" w:rsidRDefault="004E3DE7">
      <w:pPr>
        <w:rPr>
          <w:lang w:val="ru-RU"/>
        </w:rPr>
        <w:sectPr w:rsidR="004E3DE7" w:rsidRPr="007666A4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E3DE7" w:rsidRPr="007666A4" w:rsidRDefault="004E3DE7">
      <w:pPr>
        <w:autoSpaceDE w:val="0"/>
        <w:autoSpaceDN w:val="0"/>
        <w:spacing w:after="78" w:line="220" w:lineRule="exact"/>
        <w:rPr>
          <w:lang w:val="ru-RU"/>
        </w:rPr>
      </w:pPr>
    </w:p>
    <w:p w:rsidR="004E3DE7" w:rsidRPr="007666A4" w:rsidRDefault="00F72F64">
      <w:pPr>
        <w:autoSpaceDE w:val="0"/>
        <w:autoSpaceDN w:val="0"/>
        <w:spacing w:after="0" w:line="271" w:lineRule="auto"/>
        <w:ind w:firstLine="18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Не менее важно отметить, что данный курс формируется и преподаётся в соответствии с </w:t>
      </w:r>
      <w:r w:rsidRPr="007666A4">
        <w:rPr>
          <w:lang w:val="ru-RU"/>
        </w:rPr>
        <w:br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принципами </w:t>
      </w:r>
      <w:proofErr w:type="spellStart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культурологичности</w:t>
      </w:r>
      <w:proofErr w:type="spellEnd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культуросообразности</w:t>
      </w:r>
      <w:proofErr w:type="spellEnd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:rsidR="004E3DE7" w:rsidRPr="007666A4" w:rsidRDefault="00F72F64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</w:t>
      </w:r>
      <w:proofErr w:type="spellStart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самопрезентации</w:t>
      </w:r>
      <w:proofErr w:type="spellEnd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, исторические и современные особенности духовно-нравственного развития народов России.</w:t>
      </w:r>
    </w:p>
    <w:p w:rsidR="004E3DE7" w:rsidRPr="007666A4" w:rsidRDefault="00F72F64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4E3DE7" w:rsidRPr="007666A4" w:rsidRDefault="00F72F64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Материал курса представлен через актуализацию </w:t>
      </w:r>
      <w:proofErr w:type="spellStart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макроуровня</w:t>
      </w:r>
      <w:proofErr w:type="spellEnd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 (Россия в целом как </w:t>
      </w:r>
      <w:r w:rsidRPr="007666A4">
        <w:rPr>
          <w:lang w:val="ru-RU"/>
        </w:rPr>
        <w:br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многонациональное, </w:t>
      </w:r>
      <w:proofErr w:type="spellStart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поликонфессиональное</w:t>
      </w:r>
      <w:proofErr w:type="spellEnd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 государство, с едиными для всех законами, </w:t>
      </w:r>
      <w:r w:rsidRPr="007666A4">
        <w:rPr>
          <w:lang w:val="ru-RU"/>
        </w:rPr>
        <w:br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общероссийскими духовно-нравственными и культурными ценностями) на </w:t>
      </w:r>
      <w:proofErr w:type="spellStart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микроуровне</w:t>
      </w:r>
      <w:proofErr w:type="spellEnd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4E3DE7" w:rsidRPr="007666A4" w:rsidRDefault="00F72F64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7666A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</w:t>
      </w:r>
      <w:proofErr w:type="spellStart"/>
      <w:r w:rsidRPr="007666A4">
        <w:rPr>
          <w:rFonts w:ascii="Times New Roman" w:eastAsia="Times New Roman" w:hAnsi="Times New Roman"/>
          <w:i/>
          <w:color w:val="000000"/>
          <w:sz w:val="24"/>
          <w:lang w:val="ru-RU"/>
        </w:rPr>
        <w:t>культурологичности</w:t>
      </w:r>
      <w:proofErr w:type="spellEnd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4E3DE7" w:rsidRPr="007666A4" w:rsidRDefault="00F72F64">
      <w:pPr>
        <w:autoSpaceDE w:val="0"/>
        <w:autoSpaceDN w:val="0"/>
        <w:spacing w:before="70" w:after="0"/>
        <w:ind w:firstLine="180"/>
        <w:rPr>
          <w:lang w:val="ru-RU"/>
        </w:rPr>
      </w:pPr>
      <w:r w:rsidRPr="007666A4">
        <w:rPr>
          <w:rFonts w:ascii="Times New Roman" w:eastAsia="Times New Roman" w:hAnsi="Times New Roman"/>
          <w:i/>
          <w:color w:val="000000"/>
          <w:sz w:val="24"/>
          <w:lang w:val="ru-RU"/>
        </w:rPr>
        <w:t>Принцип научности подходов и содержания</w:t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культурообразующих</w:t>
      </w:r>
      <w:proofErr w:type="spellEnd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 элементов и формирования познавательного интереса к этнокультурным и религиозным феноменам.</w:t>
      </w:r>
    </w:p>
    <w:p w:rsidR="004E3DE7" w:rsidRPr="007666A4" w:rsidRDefault="00F72F64">
      <w:pPr>
        <w:autoSpaceDE w:val="0"/>
        <w:autoSpaceDN w:val="0"/>
        <w:spacing w:before="70" w:after="0"/>
        <w:ind w:firstLine="180"/>
        <w:rPr>
          <w:lang w:val="ru-RU"/>
        </w:rPr>
      </w:pPr>
      <w:r w:rsidRPr="007666A4">
        <w:rPr>
          <w:rFonts w:ascii="Times New Roman" w:eastAsia="Times New Roman" w:hAnsi="Times New Roman"/>
          <w:i/>
          <w:color w:val="000000"/>
          <w:sz w:val="24"/>
          <w:lang w:val="ru-RU"/>
        </w:rPr>
        <w:t>Принцип соответствия требованиям</w:t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 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4E3DE7" w:rsidRPr="007666A4" w:rsidRDefault="00F72F64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7666A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формирования гражданского самосознания и общероссийской гражданской идентичности </w:t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 в процессе изучения курса предметной области ОДНКНР включает осознание важности наднационального и </w:t>
      </w:r>
      <w:proofErr w:type="spellStart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надконфессионального</w:t>
      </w:r>
      <w:proofErr w:type="spellEnd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 гражданского единства народов России как </w:t>
      </w:r>
      <w:r w:rsidRPr="007666A4">
        <w:rPr>
          <w:lang w:val="ru-RU"/>
        </w:rPr>
        <w:br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:rsidR="004E3DE7" w:rsidRPr="007666A4" w:rsidRDefault="00F72F64">
      <w:pPr>
        <w:autoSpaceDE w:val="0"/>
        <w:autoSpaceDN w:val="0"/>
        <w:spacing w:before="264" w:after="0" w:line="262" w:lineRule="auto"/>
        <w:rPr>
          <w:lang w:val="ru-RU"/>
        </w:rPr>
      </w:pPr>
      <w:r w:rsidRPr="007666A4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КУРСА «ОСНОВЫ ДУХОВНО-НРАВСТВЕННОЙ КУЛЬТУРЫ НАРОДОВ РОССИИ»</w:t>
      </w:r>
    </w:p>
    <w:p w:rsidR="004E3DE7" w:rsidRPr="007666A4" w:rsidRDefault="00F72F64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7666A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Целями </w:t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изучения учебного курса являются:</w:t>
      </w:r>
    </w:p>
    <w:p w:rsidR="004E3DE7" w:rsidRPr="007666A4" w:rsidRDefault="00F72F64">
      <w:pPr>
        <w:autoSpaceDE w:val="0"/>
        <w:autoSpaceDN w:val="0"/>
        <w:spacing w:before="178" w:after="0"/>
        <w:ind w:left="420" w:right="576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 w:rsidRPr="007666A4">
        <w:rPr>
          <w:lang w:val="ru-RU"/>
        </w:rPr>
        <w:br/>
      </w:r>
      <w:proofErr w:type="spellStart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этноконфессионального</w:t>
      </w:r>
      <w:proofErr w:type="spellEnd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4E3DE7" w:rsidRPr="007666A4" w:rsidRDefault="00F72F64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4E3DE7" w:rsidRPr="007666A4" w:rsidRDefault="00F72F64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и сохранение уважения к ценностям и убеждениям представителей разных</w:t>
      </w:r>
    </w:p>
    <w:p w:rsidR="004E3DE7" w:rsidRPr="007666A4" w:rsidRDefault="004E3DE7">
      <w:pPr>
        <w:rPr>
          <w:lang w:val="ru-RU"/>
        </w:rPr>
        <w:sectPr w:rsidR="004E3DE7" w:rsidRPr="007666A4">
          <w:pgSz w:w="11900" w:h="16840"/>
          <w:pgMar w:top="298" w:right="654" w:bottom="398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4E3DE7" w:rsidRPr="007666A4" w:rsidRDefault="004E3DE7">
      <w:pPr>
        <w:autoSpaceDE w:val="0"/>
        <w:autoSpaceDN w:val="0"/>
        <w:spacing w:after="66" w:line="220" w:lineRule="exact"/>
        <w:rPr>
          <w:lang w:val="ru-RU"/>
        </w:rPr>
      </w:pPr>
    </w:p>
    <w:p w:rsidR="004E3DE7" w:rsidRPr="007666A4" w:rsidRDefault="00F72F64">
      <w:pPr>
        <w:autoSpaceDE w:val="0"/>
        <w:autoSpaceDN w:val="0"/>
        <w:spacing w:after="0" w:line="262" w:lineRule="auto"/>
        <w:ind w:left="420" w:right="144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национальностей и вероисповеданий, а также способности к диалогу с представителями других культур и мировоззрений;</w:t>
      </w:r>
    </w:p>
    <w:p w:rsidR="004E3DE7" w:rsidRPr="007666A4" w:rsidRDefault="00F72F64">
      <w:pPr>
        <w:autoSpaceDE w:val="0"/>
        <w:autoSpaceDN w:val="0"/>
        <w:spacing w:before="238" w:after="0" w:line="262" w:lineRule="auto"/>
        <w:ind w:left="420" w:right="1296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идентификация собственной личности как полноправного субъекта культурного, исторического и </w:t>
      </w:r>
      <w:proofErr w:type="spellStart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цивилизационного</w:t>
      </w:r>
      <w:proofErr w:type="spellEnd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развития страны.</w:t>
      </w:r>
    </w:p>
    <w:p w:rsidR="004E3DE7" w:rsidRPr="007666A4" w:rsidRDefault="00F72F64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Цели курса определяют следующие </w:t>
      </w:r>
      <w:r w:rsidRPr="007666A4">
        <w:rPr>
          <w:rFonts w:ascii="Times New Roman" w:eastAsia="Times New Roman" w:hAnsi="Times New Roman"/>
          <w:b/>
          <w:color w:val="000000"/>
          <w:sz w:val="24"/>
          <w:lang w:val="ru-RU"/>
        </w:rPr>
        <w:t>задачи</w:t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4E3DE7" w:rsidRPr="007666A4" w:rsidRDefault="00F72F64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4E3DE7" w:rsidRPr="007666A4" w:rsidRDefault="00F72F64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4E3DE7" w:rsidRPr="007666A4" w:rsidRDefault="00F72F64">
      <w:pPr>
        <w:autoSpaceDE w:val="0"/>
        <w:autoSpaceDN w:val="0"/>
        <w:spacing w:before="240" w:after="0" w:line="271" w:lineRule="auto"/>
        <w:ind w:left="420" w:right="144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4E3DE7" w:rsidRPr="007666A4" w:rsidRDefault="00F72F64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4E3DE7" w:rsidRPr="007666A4" w:rsidRDefault="00F72F64">
      <w:pPr>
        <w:autoSpaceDE w:val="0"/>
        <w:autoSpaceDN w:val="0"/>
        <w:spacing w:before="238" w:after="0" w:line="271" w:lineRule="auto"/>
        <w:ind w:left="420" w:right="576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4E3DE7" w:rsidRPr="007666A4" w:rsidRDefault="00F72F64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4E3DE7" w:rsidRPr="007666A4" w:rsidRDefault="00F72F64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воспитание уважительного и бережного отношения к историческому, религиозному и культурному наследию народов России;</w:t>
      </w:r>
    </w:p>
    <w:p w:rsidR="004E3DE7" w:rsidRPr="007666A4" w:rsidRDefault="00F72F64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4E3DE7" w:rsidRPr="007666A4" w:rsidRDefault="00F72F64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:rsidR="004E3DE7" w:rsidRPr="007666A4" w:rsidRDefault="00F72F64">
      <w:pPr>
        <w:tabs>
          <w:tab w:val="left" w:pos="180"/>
        </w:tabs>
        <w:autoSpaceDE w:val="0"/>
        <w:autoSpaceDN w:val="0"/>
        <w:spacing w:before="180" w:after="0" w:line="262" w:lineRule="auto"/>
        <w:ind w:right="144"/>
        <w:rPr>
          <w:lang w:val="ru-RU"/>
        </w:rPr>
      </w:pPr>
      <w:r w:rsidRPr="007666A4">
        <w:rPr>
          <w:lang w:val="ru-RU"/>
        </w:rPr>
        <w:tab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:rsidR="004E3DE7" w:rsidRPr="007666A4" w:rsidRDefault="00F72F64">
      <w:pPr>
        <w:autoSpaceDE w:val="0"/>
        <w:autoSpaceDN w:val="0"/>
        <w:spacing w:before="178" w:after="0"/>
        <w:ind w:left="420" w:right="144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4E3DE7" w:rsidRPr="007666A4" w:rsidRDefault="00F72F64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углублению представлений о светской этике, религиозной культуре народов России, их роли в развитии современного общества;</w:t>
      </w:r>
    </w:p>
    <w:p w:rsidR="004E3DE7" w:rsidRPr="007666A4" w:rsidRDefault="00F72F64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4E3DE7" w:rsidRPr="007666A4" w:rsidRDefault="00F72F64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воспитанию патриотизма; уважения к истории, языку, культурным и религиозным традициям</w:t>
      </w:r>
    </w:p>
    <w:p w:rsidR="004E3DE7" w:rsidRPr="007666A4" w:rsidRDefault="004E3DE7">
      <w:pPr>
        <w:rPr>
          <w:lang w:val="ru-RU"/>
        </w:rPr>
        <w:sectPr w:rsidR="004E3DE7" w:rsidRPr="007666A4">
          <w:pgSz w:w="11900" w:h="16840"/>
          <w:pgMar w:top="286" w:right="762" w:bottom="392" w:left="666" w:header="720" w:footer="720" w:gutter="0"/>
          <w:cols w:space="720" w:equalWidth="0">
            <w:col w:w="10472" w:space="0"/>
          </w:cols>
          <w:docGrid w:linePitch="360"/>
        </w:sectPr>
      </w:pPr>
    </w:p>
    <w:p w:rsidR="004E3DE7" w:rsidRPr="007666A4" w:rsidRDefault="004E3DE7">
      <w:pPr>
        <w:autoSpaceDE w:val="0"/>
        <w:autoSpaceDN w:val="0"/>
        <w:spacing w:after="66" w:line="220" w:lineRule="exact"/>
        <w:rPr>
          <w:lang w:val="ru-RU"/>
        </w:rPr>
      </w:pPr>
    </w:p>
    <w:p w:rsidR="004E3DE7" w:rsidRPr="007666A4" w:rsidRDefault="00F72F64">
      <w:pPr>
        <w:autoSpaceDE w:val="0"/>
        <w:autoSpaceDN w:val="0"/>
        <w:spacing w:after="0" w:line="271" w:lineRule="auto"/>
        <w:ind w:left="42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4E3DE7" w:rsidRPr="007666A4" w:rsidRDefault="00F72F64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4E3DE7" w:rsidRPr="007666A4" w:rsidRDefault="00F72F64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:rsidR="004E3DE7" w:rsidRPr="007666A4" w:rsidRDefault="00F72F64">
      <w:pPr>
        <w:autoSpaceDE w:val="0"/>
        <w:autoSpaceDN w:val="0"/>
        <w:spacing w:before="240" w:after="0" w:line="262" w:lineRule="auto"/>
        <w:ind w:left="42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раскрытию природы духовно-нравственных ценностей российского общества, объединяющих светскость и духовность;</w:t>
      </w:r>
    </w:p>
    <w:p w:rsidR="004E3DE7" w:rsidRPr="007666A4" w:rsidRDefault="00F72F64">
      <w:pPr>
        <w:autoSpaceDE w:val="0"/>
        <w:autoSpaceDN w:val="0"/>
        <w:spacing w:before="240" w:after="0" w:line="271" w:lineRule="auto"/>
        <w:ind w:left="42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ответственного отношения к учению и труду, готовности и способности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4E3DE7" w:rsidRPr="007666A4" w:rsidRDefault="00F72F64">
      <w:pPr>
        <w:autoSpaceDE w:val="0"/>
        <w:autoSpaceDN w:val="0"/>
        <w:spacing w:before="238" w:after="0" w:line="281" w:lineRule="auto"/>
        <w:ind w:left="420" w:right="144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4E3DE7" w:rsidRPr="007666A4" w:rsidRDefault="00F72F64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4E3DE7" w:rsidRPr="007666A4" w:rsidRDefault="00F72F64">
      <w:pPr>
        <w:autoSpaceDE w:val="0"/>
        <w:autoSpaceDN w:val="0"/>
        <w:spacing w:before="322" w:after="0" w:line="262" w:lineRule="auto"/>
        <w:ind w:right="1008"/>
        <w:rPr>
          <w:lang w:val="ru-RU"/>
        </w:rPr>
      </w:pPr>
      <w:r w:rsidRPr="007666A4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КУРСА «ОСНОВЫ ДУХОВНО-НРАВСТВЕННОЙ КУЛЬТУРЫ НАРОДОВ РОССИИ» В УЧЕБНОМ ПЛАНЕ</w:t>
      </w:r>
    </w:p>
    <w:p w:rsidR="004E3DE7" w:rsidRPr="007666A4" w:rsidRDefault="00F72F64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7666A4">
        <w:rPr>
          <w:lang w:val="ru-RU"/>
        </w:rPr>
        <w:tab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Учебный курс "Основы духовно-нравственной культуры народов России" изучается в 5 классе не менее одного часа в неделе, общий объем составляет 34 часа.</w:t>
      </w:r>
    </w:p>
    <w:p w:rsidR="004E3DE7" w:rsidRPr="007666A4" w:rsidRDefault="004E3DE7">
      <w:pPr>
        <w:rPr>
          <w:lang w:val="ru-RU"/>
        </w:rPr>
        <w:sectPr w:rsidR="004E3DE7" w:rsidRPr="007666A4">
          <w:pgSz w:w="11900" w:h="16840"/>
          <w:pgMar w:top="286" w:right="736" w:bottom="1440" w:left="666" w:header="720" w:footer="720" w:gutter="0"/>
          <w:cols w:space="720" w:equalWidth="0">
            <w:col w:w="10498" w:space="0"/>
          </w:cols>
          <w:docGrid w:linePitch="360"/>
        </w:sectPr>
      </w:pPr>
    </w:p>
    <w:p w:rsidR="004E3DE7" w:rsidRPr="007666A4" w:rsidRDefault="004E3DE7">
      <w:pPr>
        <w:autoSpaceDE w:val="0"/>
        <w:autoSpaceDN w:val="0"/>
        <w:spacing w:after="78" w:line="220" w:lineRule="exact"/>
        <w:rPr>
          <w:lang w:val="ru-RU"/>
        </w:rPr>
      </w:pPr>
    </w:p>
    <w:p w:rsidR="004E3DE7" w:rsidRPr="007666A4" w:rsidRDefault="00F72F64">
      <w:pPr>
        <w:autoSpaceDE w:val="0"/>
        <w:autoSpaceDN w:val="0"/>
        <w:spacing w:after="0" w:line="230" w:lineRule="auto"/>
        <w:rPr>
          <w:lang w:val="ru-RU"/>
        </w:rPr>
      </w:pPr>
      <w:r w:rsidRPr="007666A4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КУРСА</w:t>
      </w:r>
    </w:p>
    <w:p w:rsidR="004E3DE7" w:rsidRPr="007666A4" w:rsidRDefault="00F72F64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7666A4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1.</w:t>
      </w:r>
    </w:p>
    <w:p w:rsidR="004E3DE7" w:rsidRPr="007666A4" w:rsidRDefault="00F72F64">
      <w:pPr>
        <w:autoSpaceDE w:val="0"/>
        <w:autoSpaceDN w:val="0"/>
        <w:spacing w:before="70" w:after="0" w:line="262" w:lineRule="auto"/>
        <w:ind w:left="180" w:right="1296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«Россия — наш общий дом»</w:t>
      </w:r>
      <w:r w:rsidRPr="007666A4">
        <w:rPr>
          <w:lang w:val="ru-RU"/>
        </w:rPr>
        <w:br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Тема 1. Зачем изучать курс «Основы духовно-нравственной культуры народов России»?</w:t>
      </w:r>
    </w:p>
    <w:p w:rsidR="004E3DE7" w:rsidRPr="007666A4" w:rsidRDefault="00F72F64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7666A4">
        <w:rPr>
          <w:lang w:val="ru-RU"/>
        </w:rPr>
        <w:tab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культуры народов России. </w:t>
      </w:r>
      <w:r w:rsidRPr="007666A4">
        <w:rPr>
          <w:lang w:val="ru-RU"/>
        </w:rPr>
        <w:tab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Тема 2. Наш дом — Россия.</w:t>
      </w:r>
    </w:p>
    <w:p w:rsidR="004E3DE7" w:rsidRPr="007666A4" w:rsidRDefault="00F72F64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7666A4">
        <w:rPr>
          <w:lang w:val="ru-RU"/>
        </w:rPr>
        <w:tab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Россия — многонациональная страна. Многонациональный народ Российской Федерации. Россия как общий дом. Дружба народов.</w:t>
      </w:r>
    </w:p>
    <w:p w:rsidR="004E3DE7" w:rsidRPr="007666A4" w:rsidRDefault="00F72F64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Тема 3. Язык и история.</w:t>
      </w:r>
    </w:p>
    <w:p w:rsidR="004E3DE7" w:rsidRPr="007666A4" w:rsidRDefault="00F72F64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7666A4">
        <w:rPr>
          <w:lang w:val="ru-RU"/>
        </w:rPr>
        <w:tab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4E3DE7" w:rsidRPr="007666A4" w:rsidRDefault="00F72F6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Тема 4. Русский язык — язык общения и язык возможностей.</w:t>
      </w:r>
    </w:p>
    <w:p w:rsidR="004E3DE7" w:rsidRPr="007666A4" w:rsidRDefault="00F72F64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7666A4">
        <w:rPr>
          <w:lang w:val="ru-RU"/>
        </w:rPr>
        <w:tab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Русский язык —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культурообразующий</w:t>
      </w:r>
      <w:proofErr w:type="spellEnd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проект и язык межнационального общения.</w:t>
      </w:r>
    </w:p>
    <w:p w:rsidR="004E3DE7" w:rsidRPr="007666A4" w:rsidRDefault="00F72F64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Важность общего языка для всех народов России. Возможности, которые даёт русский язык. </w:t>
      </w:r>
      <w:r w:rsidRPr="007666A4">
        <w:rPr>
          <w:lang w:val="ru-RU"/>
        </w:rPr>
        <w:tab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Тема 5. Истоки родной культуры.</w:t>
      </w:r>
    </w:p>
    <w:p w:rsidR="004E3DE7" w:rsidRPr="007666A4" w:rsidRDefault="00F72F64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7666A4">
        <w:rPr>
          <w:lang w:val="ru-RU"/>
        </w:rPr>
        <w:tab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4E3DE7" w:rsidRPr="007666A4" w:rsidRDefault="00F72F6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Тема 6. Материальная культура.</w:t>
      </w:r>
    </w:p>
    <w:p w:rsidR="004E3DE7" w:rsidRPr="007666A4" w:rsidRDefault="00F72F64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7666A4">
        <w:rPr>
          <w:lang w:val="ru-RU"/>
        </w:rPr>
        <w:tab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4E3DE7" w:rsidRPr="007666A4" w:rsidRDefault="00F72F6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Тема 7. Духовная культура.</w:t>
      </w:r>
    </w:p>
    <w:p w:rsidR="004E3DE7" w:rsidRPr="007666A4" w:rsidRDefault="00F72F64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Духовно-нравственная культура. Искусство, наука, духовность. Мораль, нравственность, ценности.</w:t>
      </w:r>
    </w:p>
    <w:p w:rsidR="004E3DE7" w:rsidRPr="007666A4" w:rsidRDefault="00F72F64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Художественное осмысление мира. Символ и знак. Духовная культура как реализация ценностей. </w:t>
      </w:r>
      <w:r w:rsidRPr="007666A4">
        <w:rPr>
          <w:lang w:val="ru-RU"/>
        </w:rPr>
        <w:tab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Тема 8. Культура и религия.</w:t>
      </w:r>
    </w:p>
    <w:p w:rsidR="004E3DE7" w:rsidRPr="007666A4" w:rsidRDefault="00F72F6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Религия и культура. Что такое религия, её роль в жизни общества и человека.</w:t>
      </w:r>
    </w:p>
    <w:p w:rsidR="004E3DE7" w:rsidRPr="007666A4" w:rsidRDefault="00F72F64">
      <w:pPr>
        <w:autoSpaceDE w:val="0"/>
        <w:autoSpaceDN w:val="0"/>
        <w:spacing w:before="70" w:after="0" w:line="230" w:lineRule="auto"/>
        <w:rPr>
          <w:lang w:val="ru-RU"/>
        </w:rPr>
      </w:pPr>
      <w:proofErr w:type="spellStart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Государствообразующие</w:t>
      </w:r>
      <w:proofErr w:type="spellEnd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 религии России. Единство ценностей в религиях России.</w:t>
      </w:r>
    </w:p>
    <w:p w:rsidR="004E3DE7" w:rsidRPr="007666A4" w:rsidRDefault="00F72F6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Тема 9. Культура и образование.</w:t>
      </w:r>
    </w:p>
    <w:p w:rsidR="004E3DE7" w:rsidRPr="007666A4" w:rsidRDefault="00F72F64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7666A4">
        <w:rPr>
          <w:lang w:val="ru-RU"/>
        </w:rPr>
        <w:tab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4E3DE7" w:rsidRPr="007666A4" w:rsidRDefault="00F72F64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Тема 10. Многообразие культур России (практическое занятие).</w:t>
      </w:r>
    </w:p>
    <w:p w:rsidR="004E3DE7" w:rsidRPr="007666A4" w:rsidRDefault="00F72F64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7666A4">
        <w:rPr>
          <w:lang w:val="ru-RU"/>
        </w:rPr>
        <w:tab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Единство культур народов России. Что значит быть культурным человеком? Знание о культуре народов России.</w:t>
      </w:r>
    </w:p>
    <w:p w:rsidR="004E3DE7" w:rsidRPr="007666A4" w:rsidRDefault="00F72F64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666A4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2.</w:t>
      </w:r>
    </w:p>
    <w:p w:rsidR="004E3DE7" w:rsidRPr="007666A4" w:rsidRDefault="00F72F64">
      <w:pPr>
        <w:autoSpaceDE w:val="0"/>
        <w:autoSpaceDN w:val="0"/>
        <w:spacing w:before="70" w:after="0" w:line="262" w:lineRule="auto"/>
        <w:ind w:left="180" w:right="5184"/>
        <w:rPr>
          <w:lang w:val="ru-RU"/>
        </w:rPr>
      </w:pPr>
      <w:r w:rsidRPr="007666A4">
        <w:rPr>
          <w:rFonts w:ascii="Times New Roman" w:eastAsia="Times New Roman" w:hAnsi="Times New Roman"/>
          <w:b/>
          <w:color w:val="000000"/>
          <w:sz w:val="24"/>
          <w:lang w:val="ru-RU"/>
        </w:rPr>
        <w:t>«Семья и духовно-нравственные ценности»</w:t>
      </w:r>
      <w:r w:rsidRPr="007666A4">
        <w:rPr>
          <w:lang w:val="ru-RU"/>
        </w:rPr>
        <w:br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Тема 11. Семья — хранитель духовных ценностей.</w:t>
      </w:r>
    </w:p>
    <w:p w:rsidR="004E3DE7" w:rsidRPr="007666A4" w:rsidRDefault="00F72F64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7666A4">
        <w:rPr>
          <w:lang w:val="ru-RU"/>
        </w:rPr>
        <w:tab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:rsidR="004E3DE7" w:rsidRPr="007666A4" w:rsidRDefault="00F72F6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Тема 12. Родина начинается с семьи.</w:t>
      </w:r>
    </w:p>
    <w:p w:rsidR="004E3DE7" w:rsidRPr="007666A4" w:rsidRDefault="00F72F64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7666A4">
        <w:rPr>
          <w:lang w:val="ru-RU"/>
        </w:rPr>
        <w:tab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:rsidR="004E3DE7" w:rsidRPr="007666A4" w:rsidRDefault="00F72F6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Тема 13. Традиции семейного воспитания в России.</w:t>
      </w:r>
    </w:p>
    <w:p w:rsidR="004E3DE7" w:rsidRPr="007666A4" w:rsidRDefault="00F72F6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Семейные традиции народов России. Межнациональные семьи. Семейное воспитание как</w:t>
      </w:r>
    </w:p>
    <w:p w:rsidR="004E3DE7" w:rsidRPr="007666A4" w:rsidRDefault="004E3DE7">
      <w:pPr>
        <w:rPr>
          <w:lang w:val="ru-RU"/>
        </w:rPr>
        <w:sectPr w:rsidR="004E3DE7" w:rsidRPr="007666A4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E3DE7" w:rsidRPr="007666A4" w:rsidRDefault="004E3DE7">
      <w:pPr>
        <w:autoSpaceDE w:val="0"/>
        <w:autoSpaceDN w:val="0"/>
        <w:spacing w:after="66" w:line="220" w:lineRule="exact"/>
        <w:rPr>
          <w:lang w:val="ru-RU"/>
        </w:rPr>
      </w:pPr>
    </w:p>
    <w:p w:rsidR="004E3DE7" w:rsidRPr="007666A4" w:rsidRDefault="00F72F64">
      <w:pPr>
        <w:autoSpaceDE w:val="0"/>
        <w:autoSpaceDN w:val="0"/>
        <w:spacing w:after="0" w:line="230" w:lineRule="auto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трансляция ценностей.</w:t>
      </w:r>
    </w:p>
    <w:p w:rsidR="004E3DE7" w:rsidRPr="007666A4" w:rsidRDefault="00F72F6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Тема 14. Образ семьи в культуре народов России.</w:t>
      </w:r>
    </w:p>
    <w:p w:rsidR="004E3DE7" w:rsidRPr="007666A4" w:rsidRDefault="00F72F64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7666A4">
        <w:rPr>
          <w:lang w:val="ru-RU"/>
        </w:rPr>
        <w:tab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Произведения устного поэтического творчества (сказки, поговорки и т.д.) о семье и семейных обязанностях. Семья в литературе и произведениях разных видов искусства.</w:t>
      </w:r>
    </w:p>
    <w:p w:rsidR="004E3DE7" w:rsidRPr="007666A4" w:rsidRDefault="00F72F6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Тема 15. Труд в истории семьи.</w:t>
      </w:r>
    </w:p>
    <w:p w:rsidR="004E3DE7" w:rsidRPr="007666A4" w:rsidRDefault="00F72F64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7666A4">
        <w:rPr>
          <w:lang w:val="ru-RU"/>
        </w:rPr>
        <w:tab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Социальные роли в истории семьи. Роль домашнего труда. Роль нравственных норм в благополучии семьи.</w:t>
      </w:r>
    </w:p>
    <w:p w:rsidR="004E3DE7" w:rsidRPr="007666A4" w:rsidRDefault="00F72F6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Тема 16. Семья в современном мире (практическое занятие).</w:t>
      </w:r>
    </w:p>
    <w:p w:rsidR="004E3DE7" w:rsidRPr="007666A4" w:rsidRDefault="00F72F6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Рассказ о своей семье (с использованием фотографий, книг, писем и др.). Семейное древо.</w:t>
      </w:r>
    </w:p>
    <w:p w:rsidR="004E3DE7" w:rsidRPr="007666A4" w:rsidRDefault="00F72F64">
      <w:pPr>
        <w:autoSpaceDE w:val="0"/>
        <w:autoSpaceDN w:val="0"/>
        <w:spacing w:before="70" w:after="0" w:line="230" w:lineRule="auto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Семейные традиции.</w:t>
      </w:r>
    </w:p>
    <w:p w:rsidR="004E3DE7" w:rsidRPr="007666A4" w:rsidRDefault="00F72F64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7666A4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3.</w:t>
      </w:r>
    </w:p>
    <w:p w:rsidR="004E3DE7" w:rsidRPr="007666A4" w:rsidRDefault="00F72F64">
      <w:pPr>
        <w:autoSpaceDE w:val="0"/>
        <w:autoSpaceDN w:val="0"/>
        <w:spacing w:before="72" w:after="0" w:line="262" w:lineRule="auto"/>
        <w:ind w:left="180" w:right="5328"/>
        <w:rPr>
          <w:lang w:val="ru-RU"/>
        </w:rPr>
      </w:pPr>
      <w:r w:rsidRPr="007666A4">
        <w:rPr>
          <w:rFonts w:ascii="Times New Roman" w:eastAsia="Times New Roman" w:hAnsi="Times New Roman"/>
          <w:b/>
          <w:color w:val="000000"/>
          <w:sz w:val="24"/>
          <w:lang w:val="ru-RU"/>
        </w:rPr>
        <w:t>«Духовно-нравственное богатство личности»</w:t>
      </w:r>
      <w:r w:rsidRPr="007666A4">
        <w:rPr>
          <w:lang w:val="ru-RU"/>
        </w:rPr>
        <w:br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Тема 17. Личность — общество — культура.</w:t>
      </w:r>
    </w:p>
    <w:p w:rsidR="004E3DE7" w:rsidRPr="007666A4" w:rsidRDefault="00F72F64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7666A4">
        <w:rPr>
          <w:lang w:val="ru-RU"/>
        </w:rPr>
        <w:tab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4E3DE7" w:rsidRPr="007666A4" w:rsidRDefault="00F72F6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Тема 18. Духовный мир человека. Человек — творец культуры.</w:t>
      </w:r>
    </w:p>
    <w:p w:rsidR="004E3DE7" w:rsidRPr="007666A4" w:rsidRDefault="00F72F64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7666A4">
        <w:rPr>
          <w:lang w:val="ru-RU"/>
        </w:rPr>
        <w:tab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 </w:t>
      </w:r>
      <w:r w:rsidRPr="007666A4">
        <w:rPr>
          <w:lang w:val="ru-RU"/>
        </w:rPr>
        <w:tab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Тема 19. Личность и духовно-нравственные ценности.</w:t>
      </w:r>
    </w:p>
    <w:p w:rsidR="004E3DE7" w:rsidRPr="007666A4" w:rsidRDefault="00F72F64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7666A4">
        <w:rPr>
          <w:lang w:val="ru-RU"/>
        </w:rPr>
        <w:tab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:rsidR="004E3DE7" w:rsidRPr="007666A4" w:rsidRDefault="00F72F64">
      <w:pPr>
        <w:autoSpaceDE w:val="0"/>
        <w:autoSpaceDN w:val="0"/>
        <w:spacing w:before="190" w:after="0" w:line="262" w:lineRule="auto"/>
        <w:ind w:left="180" w:right="3312"/>
        <w:rPr>
          <w:lang w:val="ru-RU"/>
        </w:rPr>
      </w:pPr>
      <w:r w:rsidRPr="007666A4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4. «Культурное единство России»</w:t>
      </w:r>
      <w:r w:rsidRPr="007666A4">
        <w:rPr>
          <w:lang w:val="ru-RU"/>
        </w:rPr>
        <w:br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Тема 20. Историческая память как духовно-нравственная ценность.</w:t>
      </w:r>
    </w:p>
    <w:p w:rsidR="004E3DE7" w:rsidRPr="007666A4" w:rsidRDefault="00F72F64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Что такое история и почему она важна? История семьи —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4E3DE7" w:rsidRPr="007666A4" w:rsidRDefault="00F72F6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Тема 21. Литература как язык культуры.</w:t>
      </w:r>
    </w:p>
    <w:p w:rsidR="004E3DE7" w:rsidRPr="007666A4" w:rsidRDefault="00F72F64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7666A4">
        <w:rPr>
          <w:lang w:val="ru-RU"/>
        </w:rPr>
        <w:tab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4E3DE7" w:rsidRPr="007666A4" w:rsidRDefault="00F72F64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Тема 22. Взаимовлияние культур.</w:t>
      </w:r>
    </w:p>
    <w:p w:rsidR="004E3DE7" w:rsidRPr="007666A4" w:rsidRDefault="00F72F64">
      <w:pPr>
        <w:autoSpaceDE w:val="0"/>
        <w:autoSpaceDN w:val="0"/>
        <w:spacing w:before="72" w:after="0" w:line="271" w:lineRule="auto"/>
        <w:ind w:right="432" w:firstLine="18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Взаимодействие культур. </w:t>
      </w:r>
      <w:proofErr w:type="spellStart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Межпоколенная</w:t>
      </w:r>
      <w:proofErr w:type="spellEnd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4E3DE7" w:rsidRPr="007666A4" w:rsidRDefault="00F72F6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Тема 23. Духовно-нравственные ценности российского народа.</w:t>
      </w:r>
    </w:p>
    <w:p w:rsidR="004E3DE7" w:rsidRPr="007666A4" w:rsidRDefault="00F72F64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</w:t>
      </w:r>
      <w:r w:rsidRPr="007666A4">
        <w:rPr>
          <w:lang w:val="ru-RU"/>
        </w:rPr>
        <w:br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справедливость, коллективизм, взаимопомощь, историческая память и преемственность поколений, единство народов России.</w:t>
      </w:r>
    </w:p>
    <w:p w:rsidR="004E3DE7" w:rsidRPr="007666A4" w:rsidRDefault="00F72F6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Тема 24. Регионы России: культурное многообразие.</w:t>
      </w:r>
    </w:p>
    <w:p w:rsidR="004E3DE7" w:rsidRPr="007666A4" w:rsidRDefault="00F72F64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7666A4">
        <w:rPr>
          <w:lang w:val="ru-RU"/>
        </w:rPr>
        <w:tab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Исторические и социальные причины культурного разнообразия. Каждый регион уникален. Малая Родина — часть общего Отечества.</w:t>
      </w:r>
    </w:p>
    <w:p w:rsidR="004E3DE7" w:rsidRPr="007666A4" w:rsidRDefault="00F72F6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Тема 25. Праздники в культуре народов России.</w:t>
      </w:r>
    </w:p>
    <w:p w:rsidR="004E3DE7" w:rsidRPr="007666A4" w:rsidRDefault="00F72F64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7666A4">
        <w:rPr>
          <w:lang w:val="ru-RU"/>
        </w:rPr>
        <w:tab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4E3DE7" w:rsidRPr="007666A4" w:rsidRDefault="004E3DE7">
      <w:pPr>
        <w:rPr>
          <w:lang w:val="ru-RU"/>
        </w:rPr>
        <w:sectPr w:rsidR="004E3DE7" w:rsidRPr="007666A4">
          <w:pgSz w:w="11900" w:h="16840"/>
          <w:pgMar w:top="286" w:right="688" w:bottom="318" w:left="666" w:header="720" w:footer="720" w:gutter="0"/>
          <w:cols w:space="720" w:equalWidth="0">
            <w:col w:w="10546" w:space="0"/>
          </w:cols>
          <w:docGrid w:linePitch="360"/>
        </w:sectPr>
      </w:pPr>
    </w:p>
    <w:p w:rsidR="004E3DE7" w:rsidRPr="007666A4" w:rsidRDefault="004E3DE7">
      <w:pPr>
        <w:autoSpaceDE w:val="0"/>
        <w:autoSpaceDN w:val="0"/>
        <w:spacing w:after="66" w:line="220" w:lineRule="exact"/>
        <w:rPr>
          <w:lang w:val="ru-RU"/>
        </w:rPr>
      </w:pPr>
    </w:p>
    <w:p w:rsidR="004E3DE7" w:rsidRPr="007666A4" w:rsidRDefault="00F72F64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Тема 26. Памятники архитектуры в культуре народов России.</w:t>
      </w:r>
    </w:p>
    <w:p w:rsidR="004E3DE7" w:rsidRPr="007666A4" w:rsidRDefault="00F72F64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4E3DE7" w:rsidRPr="007666A4" w:rsidRDefault="00F72F6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Тема 27. Музыкальная культура народов России.</w:t>
      </w:r>
    </w:p>
    <w:p w:rsidR="004E3DE7" w:rsidRPr="007666A4" w:rsidRDefault="00F72F64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7666A4">
        <w:rPr>
          <w:lang w:val="ru-RU"/>
        </w:rPr>
        <w:tab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4E3DE7" w:rsidRPr="007666A4" w:rsidRDefault="00F72F6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Тема 28. Изобразительное искусство народов России.</w:t>
      </w:r>
    </w:p>
    <w:p w:rsidR="004E3DE7" w:rsidRPr="007666A4" w:rsidRDefault="00F72F64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4E3DE7" w:rsidRPr="007666A4" w:rsidRDefault="00F72F64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Тема 29. Фольклор и литература народов России.</w:t>
      </w:r>
    </w:p>
    <w:p w:rsidR="004E3DE7" w:rsidRPr="007666A4" w:rsidRDefault="00F72F64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7666A4">
        <w:rPr>
          <w:lang w:val="ru-RU"/>
        </w:rPr>
        <w:tab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 </w:t>
      </w:r>
      <w:r w:rsidRPr="007666A4">
        <w:rPr>
          <w:lang w:val="ru-RU"/>
        </w:rPr>
        <w:tab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Тема 30. Бытовые традиции народов России: пища, одежда, дом (</w:t>
      </w:r>
      <w:r w:rsidRPr="007666A4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4E3DE7" w:rsidRPr="007666A4" w:rsidRDefault="00F72F64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7666A4">
        <w:rPr>
          <w:lang w:val="ru-RU"/>
        </w:rPr>
        <w:tab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4E3DE7" w:rsidRPr="007666A4" w:rsidRDefault="00F72F6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Тема 31. Культурная карта России (</w:t>
      </w:r>
      <w:r w:rsidRPr="007666A4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4E3DE7" w:rsidRPr="007666A4" w:rsidRDefault="00F72F64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7666A4">
        <w:rPr>
          <w:lang w:val="ru-RU"/>
        </w:rPr>
        <w:tab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География культур России. Россия как культурная карта. Описание регионов в соответствии с их особенностями.</w:t>
      </w:r>
    </w:p>
    <w:p w:rsidR="004E3DE7" w:rsidRPr="007666A4" w:rsidRDefault="00F72F6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Тема 32. Единство страны — залог будущего России.</w:t>
      </w:r>
    </w:p>
    <w:p w:rsidR="004E3DE7" w:rsidRPr="007666A4" w:rsidRDefault="00F72F64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7666A4">
        <w:rPr>
          <w:lang w:val="ru-RU"/>
        </w:rPr>
        <w:tab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4E3DE7" w:rsidRPr="007666A4" w:rsidRDefault="004E3DE7">
      <w:pPr>
        <w:rPr>
          <w:lang w:val="ru-RU"/>
        </w:rPr>
        <w:sectPr w:rsidR="004E3DE7" w:rsidRPr="007666A4">
          <w:pgSz w:w="11900" w:h="16840"/>
          <w:pgMar w:top="286" w:right="644" w:bottom="1440" w:left="666" w:header="720" w:footer="720" w:gutter="0"/>
          <w:cols w:space="720" w:equalWidth="0">
            <w:col w:w="10590" w:space="0"/>
          </w:cols>
          <w:docGrid w:linePitch="360"/>
        </w:sectPr>
      </w:pPr>
    </w:p>
    <w:p w:rsidR="004E3DE7" w:rsidRPr="007666A4" w:rsidRDefault="004E3DE7">
      <w:pPr>
        <w:autoSpaceDE w:val="0"/>
        <w:autoSpaceDN w:val="0"/>
        <w:spacing w:after="78" w:line="220" w:lineRule="exact"/>
        <w:rPr>
          <w:lang w:val="ru-RU"/>
        </w:rPr>
      </w:pPr>
    </w:p>
    <w:p w:rsidR="004E3DE7" w:rsidRPr="007666A4" w:rsidRDefault="00F72F64">
      <w:pPr>
        <w:autoSpaceDE w:val="0"/>
        <w:autoSpaceDN w:val="0"/>
        <w:spacing w:after="0" w:line="230" w:lineRule="auto"/>
        <w:rPr>
          <w:lang w:val="ru-RU"/>
        </w:rPr>
      </w:pPr>
      <w:r w:rsidRPr="007666A4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4E3DE7" w:rsidRPr="007666A4" w:rsidRDefault="00F72F64">
      <w:pPr>
        <w:autoSpaceDE w:val="0"/>
        <w:autoSpaceDN w:val="0"/>
        <w:spacing w:before="346" w:after="0" w:line="230" w:lineRule="auto"/>
        <w:rPr>
          <w:lang w:val="ru-RU"/>
        </w:rPr>
      </w:pPr>
      <w:r w:rsidRPr="007666A4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4E3DE7" w:rsidRPr="007666A4" w:rsidRDefault="00F72F64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:rsidR="004E3DE7" w:rsidRPr="007666A4" w:rsidRDefault="00F72F64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7666A4">
        <w:rPr>
          <w:lang w:val="ru-RU"/>
        </w:rPr>
        <w:tab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курса достигаются в единстве учебной и воспитательной деятельности.</w:t>
      </w:r>
    </w:p>
    <w:p w:rsidR="004E3DE7" w:rsidRPr="007666A4" w:rsidRDefault="00F72F64">
      <w:pPr>
        <w:autoSpaceDE w:val="0"/>
        <w:autoSpaceDN w:val="0"/>
        <w:spacing w:before="70" w:after="0" w:line="281" w:lineRule="auto"/>
        <w:ind w:right="864" w:firstLine="180"/>
        <w:rPr>
          <w:lang w:val="ru-RU"/>
        </w:rPr>
      </w:pPr>
      <w:r w:rsidRPr="007666A4">
        <w:rPr>
          <w:rFonts w:ascii="Times New Roman" w:eastAsia="Times New Roman" w:hAnsi="Times New Roman"/>
          <w:i/>
          <w:color w:val="000000"/>
          <w:sz w:val="24"/>
          <w:lang w:val="ru-RU"/>
        </w:rPr>
        <w:t>Личностные результаты</w:t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 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</w:t>
      </w:r>
      <w:r w:rsidRPr="007666A4">
        <w:rPr>
          <w:lang w:val="ru-RU"/>
        </w:rPr>
        <w:br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целенаправленной социально значимой деятельности; </w:t>
      </w:r>
      <w:proofErr w:type="spellStart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4E3DE7" w:rsidRPr="007666A4" w:rsidRDefault="00F72F64">
      <w:pPr>
        <w:tabs>
          <w:tab w:val="left" w:pos="180"/>
        </w:tabs>
        <w:autoSpaceDE w:val="0"/>
        <w:autoSpaceDN w:val="0"/>
        <w:spacing w:before="70" w:after="0" w:line="281" w:lineRule="auto"/>
        <w:ind w:right="576"/>
        <w:rPr>
          <w:lang w:val="ru-RU"/>
        </w:rPr>
      </w:pPr>
      <w:r w:rsidRPr="007666A4">
        <w:rPr>
          <w:lang w:val="ru-RU"/>
        </w:rPr>
        <w:tab/>
      </w:r>
      <w:r w:rsidRPr="007666A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Патриотическое воспитание </w:t>
      </w:r>
      <w:r w:rsidRPr="007666A4">
        <w:rPr>
          <w:lang w:val="ru-RU"/>
        </w:rPr>
        <w:br/>
      </w:r>
      <w:r w:rsidRPr="007666A4">
        <w:rPr>
          <w:lang w:val="ru-RU"/>
        </w:rPr>
        <w:tab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Самоопределение (личностное, профессиональное, жизненное): </w:t>
      </w:r>
      <w:proofErr w:type="spellStart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:rsidR="004E3DE7" w:rsidRPr="007666A4" w:rsidRDefault="00F72F64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7666A4">
        <w:rPr>
          <w:lang w:val="ru-RU"/>
        </w:rPr>
        <w:tab/>
      </w:r>
      <w:r w:rsidRPr="007666A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Гражданское воспитание </w:t>
      </w:r>
      <w:r w:rsidRPr="007666A4">
        <w:rPr>
          <w:lang w:val="ru-RU"/>
        </w:rPr>
        <w:br/>
      </w:r>
      <w:r w:rsidRPr="007666A4">
        <w:rPr>
          <w:lang w:val="ru-RU"/>
        </w:rPr>
        <w:tab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потребительстве</w:t>
      </w:r>
      <w:proofErr w:type="spellEnd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proofErr w:type="spellStart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</w:t>
      </w:r>
      <w:r w:rsidRPr="007666A4">
        <w:rPr>
          <w:lang w:val="ru-RU"/>
        </w:rPr>
        <w:br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веротерпимости, уважительного отношения к религиозным чувствам, взглядам людей или их отсутствию.</w:t>
      </w:r>
    </w:p>
    <w:p w:rsidR="004E3DE7" w:rsidRPr="007666A4" w:rsidRDefault="00F72F64">
      <w:pPr>
        <w:tabs>
          <w:tab w:val="left" w:pos="180"/>
        </w:tabs>
        <w:autoSpaceDE w:val="0"/>
        <w:autoSpaceDN w:val="0"/>
        <w:spacing w:before="70" w:after="0" w:line="278" w:lineRule="auto"/>
        <w:ind w:right="144"/>
        <w:rPr>
          <w:lang w:val="ru-RU"/>
        </w:rPr>
      </w:pPr>
      <w:r w:rsidRPr="007666A4">
        <w:rPr>
          <w:lang w:val="ru-RU"/>
        </w:rPr>
        <w:tab/>
      </w:r>
      <w:r w:rsidRPr="007666A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Ценности познавательной деятельности </w:t>
      </w:r>
      <w:r w:rsidRPr="007666A4">
        <w:rPr>
          <w:lang w:val="ru-RU"/>
        </w:rPr>
        <w:br/>
      </w:r>
      <w:r w:rsidRPr="007666A4">
        <w:rPr>
          <w:lang w:val="ru-RU"/>
        </w:rPr>
        <w:tab/>
      </w:r>
      <w:proofErr w:type="spellStart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4E3DE7" w:rsidRPr="007666A4" w:rsidRDefault="00F72F64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proofErr w:type="spellStart"/>
      <w:r w:rsidRPr="007666A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Смыслообразование</w:t>
      </w:r>
      <w:proofErr w:type="spellEnd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proofErr w:type="spellStart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</w:t>
      </w:r>
      <w:r w:rsidRPr="007666A4">
        <w:rPr>
          <w:lang w:val="ru-RU"/>
        </w:rPr>
        <w:br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4E3DE7" w:rsidRPr="007666A4" w:rsidRDefault="00F72F64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7666A4">
        <w:rPr>
          <w:lang w:val="ru-RU"/>
        </w:rPr>
        <w:tab/>
      </w:r>
      <w:r w:rsidRPr="007666A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4. Духовно-нравственное воспитание </w:t>
      </w:r>
      <w:r w:rsidRPr="007666A4">
        <w:rPr>
          <w:lang w:val="ru-RU"/>
        </w:rPr>
        <w:br/>
      </w:r>
      <w:r w:rsidRPr="007666A4">
        <w:rPr>
          <w:lang w:val="ru-RU"/>
        </w:rPr>
        <w:tab/>
      </w:r>
      <w:proofErr w:type="spellStart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  <w:r w:rsidRPr="007666A4">
        <w:rPr>
          <w:lang w:val="ru-RU"/>
        </w:rPr>
        <w:br/>
      </w:r>
      <w:r w:rsidRPr="007666A4">
        <w:rPr>
          <w:lang w:val="ru-RU"/>
        </w:rPr>
        <w:tab/>
      </w:r>
      <w:proofErr w:type="spellStart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</w:t>
      </w:r>
    </w:p>
    <w:p w:rsidR="004E3DE7" w:rsidRPr="007666A4" w:rsidRDefault="004E3DE7">
      <w:pPr>
        <w:rPr>
          <w:lang w:val="ru-RU"/>
        </w:rPr>
        <w:sectPr w:rsidR="004E3DE7" w:rsidRPr="007666A4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E3DE7" w:rsidRPr="007666A4" w:rsidRDefault="004E3DE7">
      <w:pPr>
        <w:autoSpaceDE w:val="0"/>
        <w:autoSpaceDN w:val="0"/>
        <w:spacing w:after="66" w:line="220" w:lineRule="exact"/>
        <w:rPr>
          <w:lang w:val="ru-RU"/>
        </w:rPr>
      </w:pPr>
    </w:p>
    <w:p w:rsidR="004E3DE7" w:rsidRPr="007666A4" w:rsidRDefault="00F72F64">
      <w:pPr>
        <w:tabs>
          <w:tab w:val="left" w:pos="180"/>
        </w:tabs>
        <w:autoSpaceDE w:val="0"/>
        <w:autoSpaceDN w:val="0"/>
        <w:spacing w:after="0" w:line="281" w:lineRule="auto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ответственного отношения к собственным поступкам; </w:t>
      </w:r>
      <w:r w:rsidRPr="007666A4">
        <w:rPr>
          <w:lang w:val="ru-RU"/>
        </w:rPr>
        <w:br/>
      </w:r>
      <w:r w:rsidRPr="007666A4">
        <w:rPr>
          <w:lang w:val="ru-RU"/>
        </w:rPr>
        <w:tab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:rsidR="004E3DE7" w:rsidRPr="007666A4" w:rsidRDefault="00F72F64">
      <w:pPr>
        <w:autoSpaceDE w:val="0"/>
        <w:autoSpaceDN w:val="0"/>
        <w:spacing w:before="262" w:after="0" w:line="230" w:lineRule="auto"/>
        <w:rPr>
          <w:lang w:val="ru-RU"/>
        </w:rPr>
      </w:pPr>
      <w:proofErr w:type="spellStart"/>
      <w:r w:rsidRPr="007666A4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</w:t>
      </w:r>
      <w:proofErr w:type="spellEnd"/>
      <w:r w:rsidRPr="007666A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результаты</w:t>
      </w:r>
    </w:p>
    <w:p w:rsidR="004E3DE7" w:rsidRPr="007666A4" w:rsidRDefault="00F72F64">
      <w:pPr>
        <w:autoSpaceDE w:val="0"/>
        <w:autoSpaceDN w:val="0"/>
        <w:spacing w:before="166" w:after="0" w:line="286" w:lineRule="auto"/>
        <w:ind w:right="144" w:firstLine="180"/>
        <w:rPr>
          <w:lang w:val="ru-RU"/>
        </w:rPr>
      </w:pPr>
      <w:proofErr w:type="spellStart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курса включают освоение обучающимися </w:t>
      </w:r>
      <w:proofErr w:type="spellStart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</w:t>
      </w:r>
      <w:r w:rsidRPr="007666A4">
        <w:rPr>
          <w:lang w:val="ru-RU"/>
        </w:rPr>
        <w:br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:rsidR="004E3DE7" w:rsidRPr="007666A4" w:rsidRDefault="00F72F64">
      <w:pPr>
        <w:autoSpaceDE w:val="0"/>
        <w:autoSpaceDN w:val="0"/>
        <w:spacing w:before="70" w:after="0" w:line="262" w:lineRule="auto"/>
        <w:ind w:left="180" w:right="3888"/>
        <w:rPr>
          <w:lang w:val="ru-RU"/>
        </w:rPr>
      </w:pPr>
      <w:r w:rsidRPr="007666A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Познавательные универсальные учебные действия </w:t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Познавательные универсальные учебные действия включают:</w:t>
      </w:r>
    </w:p>
    <w:p w:rsidR="004E3DE7" w:rsidRPr="007666A4" w:rsidRDefault="00F72F64">
      <w:pPr>
        <w:autoSpaceDE w:val="0"/>
        <w:autoSpaceDN w:val="0"/>
        <w:spacing w:before="178" w:after="0"/>
        <w:ind w:left="420" w:right="144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определять понятия, создавать обобщения, устанавливать аналогии, </w:t>
      </w:r>
      <w:r w:rsidRPr="007666A4">
        <w:rPr>
          <w:lang w:val="ru-RU"/>
        </w:rPr>
        <w:br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:rsidR="004E3DE7" w:rsidRPr="007666A4" w:rsidRDefault="00F72F64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умение создавать, применять и преобразовывать знаки и символы, модели и схемы для решения учебных и познавательных задач (</w:t>
      </w:r>
      <w:proofErr w:type="spellStart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знаково</w:t>
      </w:r>
      <w:proofErr w:type="spellEnd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- символические / моделирование);</w:t>
      </w:r>
    </w:p>
    <w:p w:rsidR="004E3DE7" w:rsidRPr="007666A4" w:rsidRDefault="00F72F64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смысловое чтение;</w:t>
      </w:r>
    </w:p>
    <w:p w:rsidR="004E3DE7" w:rsidRPr="007666A4" w:rsidRDefault="00F72F64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развитие мотивации к овладению культурой активного использования словарей и других поисковых систем.</w:t>
      </w:r>
    </w:p>
    <w:p w:rsidR="004E3DE7" w:rsidRPr="007666A4" w:rsidRDefault="00F72F64">
      <w:pPr>
        <w:autoSpaceDE w:val="0"/>
        <w:autoSpaceDN w:val="0"/>
        <w:spacing w:before="178" w:after="0" w:line="262" w:lineRule="auto"/>
        <w:ind w:left="180" w:right="3600"/>
        <w:rPr>
          <w:lang w:val="ru-RU"/>
        </w:rPr>
      </w:pPr>
      <w:r w:rsidRPr="007666A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Коммуникативные универсальные учебные действия </w:t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Коммуникативные универсальные учебные действия включают:</w:t>
      </w:r>
    </w:p>
    <w:p w:rsidR="004E3DE7" w:rsidRPr="007666A4" w:rsidRDefault="00F72F64">
      <w:pPr>
        <w:autoSpaceDE w:val="0"/>
        <w:autoSpaceDN w:val="0"/>
        <w:spacing w:before="178" w:after="0" w:line="278" w:lineRule="auto"/>
        <w:ind w:left="42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4E3DE7" w:rsidRPr="007666A4" w:rsidRDefault="00F72F64">
      <w:pPr>
        <w:autoSpaceDE w:val="0"/>
        <w:autoSpaceDN w:val="0"/>
        <w:spacing w:before="238" w:after="0"/>
        <w:ind w:left="42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</w:t>
      </w:r>
      <w:r w:rsidRPr="007666A4">
        <w:rPr>
          <w:lang w:val="ru-RU"/>
        </w:rPr>
        <w:br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деятельности; владение устной и письменной речью, монологической контекстной речью (коммуникация);</w:t>
      </w:r>
    </w:p>
    <w:p w:rsidR="004E3DE7" w:rsidRPr="007666A4" w:rsidRDefault="00F72F64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и развитие компетентности в области использования информационно-коммуникационных технологий (ИКТ-компетентность).</w:t>
      </w:r>
    </w:p>
    <w:p w:rsidR="004E3DE7" w:rsidRPr="007666A4" w:rsidRDefault="00F72F64">
      <w:pPr>
        <w:autoSpaceDE w:val="0"/>
        <w:autoSpaceDN w:val="0"/>
        <w:spacing w:before="178" w:after="0" w:line="262" w:lineRule="auto"/>
        <w:ind w:left="180" w:right="4176"/>
        <w:rPr>
          <w:lang w:val="ru-RU"/>
        </w:rPr>
      </w:pPr>
      <w:r w:rsidRPr="007666A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Регулятивные универсальные учебные действия </w:t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Регулятивные универсальные учебные действия включают:</w:t>
      </w:r>
    </w:p>
    <w:p w:rsidR="004E3DE7" w:rsidRPr="007666A4" w:rsidRDefault="00F72F64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</w:t>
      </w:r>
    </w:p>
    <w:p w:rsidR="004E3DE7" w:rsidRPr="007666A4" w:rsidRDefault="004E3DE7">
      <w:pPr>
        <w:rPr>
          <w:lang w:val="ru-RU"/>
        </w:rPr>
        <w:sectPr w:rsidR="004E3DE7" w:rsidRPr="007666A4">
          <w:pgSz w:w="11900" w:h="16840"/>
          <w:pgMar w:top="286" w:right="716" w:bottom="444" w:left="666" w:header="720" w:footer="720" w:gutter="0"/>
          <w:cols w:space="720" w:equalWidth="0">
            <w:col w:w="10518" w:space="0"/>
          </w:cols>
          <w:docGrid w:linePitch="360"/>
        </w:sectPr>
      </w:pPr>
    </w:p>
    <w:p w:rsidR="004E3DE7" w:rsidRPr="007666A4" w:rsidRDefault="004E3DE7">
      <w:pPr>
        <w:autoSpaceDE w:val="0"/>
        <w:autoSpaceDN w:val="0"/>
        <w:spacing w:after="66" w:line="220" w:lineRule="exact"/>
        <w:rPr>
          <w:lang w:val="ru-RU"/>
        </w:rPr>
      </w:pPr>
    </w:p>
    <w:p w:rsidR="004E3DE7" w:rsidRPr="007666A4" w:rsidRDefault="00F72F64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познавательной деятельности (</w:t>
      </w:r>
      <w:proofErr w:type="spellStart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целеполагание</w:t>
      </w:r>
      <w:proofErr w:type="spellEnd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);</w:t>
      </w:r>
    </w:p>
    <w:p w:rsidR="004E3DE7" w:rsidRPr="007666A4" w:rsidRDefault="00F72F64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4E3DE7" w:rsidRPr="007666A4" w:rsidRDefault="00F72F64">
      <w:pPr>
        <w:autoSpaceDE w:val="0"/>
        <w:autoSpaceDN w:val="0"/>
        <w:spacing w:before="238" w:after="0"/>
        <w:ind w:left="420" w:right="144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ситуацией(контроль и коррекция);</w:t>
      </w:r>
    </w:p>
    <w:p w:rsidR="004E3DE7" w:rsidRPr="007666A4" w:rsidRDefault="00F72F64">
      <w:pPr>
        <w:autoSpaceDE w:val="0"/>
        <w:autoSpaceDN w:val="0"/>
        <w:spacing w:before="240" w:after="0" w:line="262" w:lineRule="auto"/>
        <w:ind w:left="420" w:right="144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умение оценивать правильность выполнения учебной задачи, собственные возможности её решения (оценка);</w:t>
      </w:r>
    </w:p>
    <w:p w:rsidR="004E3DE7" w:rsidRPr="007666A4" w:rsidRDefault="00F72F64">
      <w:pPr>
        <w:autoSpaceDE w:val="0"/>
        <w:autoSpaceDN w:val="0"/>
        <w:spacing w:before="240" w:after="0" w:line="271" w:lineRule="auto"/>
        <w:ind w:left="420" w:right="288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саморегуляция</w:t>
      </w:r>
      <w:proofErr w:type="spellEnd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) деятельности.</w:t>
      </w:r>
    </w:p>
    <w:p w:rsidR="004E3DE7" w:rsidRPr="007666A4" w:rsidRDefault="00F72F64">
      <w:pPr>
        <w:autoSpaceDE w:val="0"/>
        <w:autoSpaceDN w:val="0"/>
        <w:spacing w:before="322" w:after="0" w:line="230" w:lineRule="auto"/>
        <w:rPr>
          <w:lang w:val="ru-RU"/>
        </w:rPr>
      </w:pPr>
      <w:r w:rsidRPr="007666A4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4E3DE7" w:rsidRPr="007666A4" w:rsidRDefault="00F72F64">
      <w:pPr>
        <w:autoSpaceDE w:val="0"/>
        <w:autoSpaceDN w:val="0"/>
        <w:spacing w:before="166" w:after="0"/>
        <w:ind w:firstLine="18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4E3DE7" w:rsidRPr="007666A4" w:rsidRDefault="00F72F64">
      <w:pPr>
        <w:autoSpaceDE w:val="0"/>
        <w:autoSpaceDN w:val="0"/>
        <w:spacing w:before="70" w:after="0" w:line="262" w:lineRule="auto"/>
        <w:ind w:left="180" w:right="1008"/>
        <w:rPr>
          <w:lang w:val="ru-RU"/>
        </w:rPr>
      </w:pPr>
      <w:r w:rsidRPr="007666A4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1. «Россия — наш общий дом»</w:t>
      </w:r>
      <w:r w:rsidRPr="007666A4">
        <w:rPr>
          <w:lang w:val="ru-RU"/>
        </w:rPr>
        <w:br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Тема 1. Зачем изучать курс «Основы духовно-нравственной культуры народов России»?</w:t>
      </w:r>
    </w:p>
    <w:p w:rsidR="004E3DE7" w:rsidRPr="007666A4" w:rsidRDefault="00F72F64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гражданствообразующих</w:t>
      </w:r>
      <w:proofErr w:type="spellEnd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 религий для формирования личности гражданина России;</w:t>
      </w:r>
    </w:p>
    <w:p w:rsidR="004E3DE7" w:rsidRPr="007666A4" w:rsidRDefault="00F72F64">
      <w:pPr>
        <w:autoSpaceDE w:val="0"/>
        <w:autoSpaceDN w:val="0"/>
        <w:spacing w:before="238" w:after="0" w:line="271" w:lineRule="auto"/>
        <w:ind w:left="420" w:right="576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4E3DE7" w:rsidRPr="007666A4" w:rsidRDefault="00F72F64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понимать взаимосвязь между языком и культурой, духовно-нравственным развитием личности и социальным поведением.</w:t>
      </w:r>
    </w:p>
    <w:p w:rsidR="004E3DE7" w:rsidRPr="007666A4" w:rsidRDefault="00F72F64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Тема 2. Наш дом — Россия</w:t>
      </w:r>
    </w:p>
    <w:p w:rsidR="004E3DE7" w:rsidRPr="007666A4" w:rsidRDefault="00F72F64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4E3DE7" w:rsidRPr="007666A4" w:rsidRDefault="00F72F64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4E3DE7" w:rsidRPr="007666A4" w:rsidRDefault="00F72F64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</w:t>
      </w:r>
    </w:p>
    <w:p w:rsidR="004E3DE7" w:rsidRPr="007666A4" w:rsidRDefault="00F72F64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Тема 3. Язык и история</w:t>
      </w:r>
    </w:p>
    <w:p w:rsidR="004E3DE7" w:rsidRPr="007666A4" w:rsidRDefault="00F72F64">
      <w:pPr>
        <w:autoSpaceDE w:val="0"/>
        <w:autoSpaceDN w:val="0"/>
        <w:spacing w:before="178" w:after="0" w:line="262" w:lineRule="auto"/>
        <w:ind w:left="420" w:right="144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понимать, что такое язык, каковы важность его изучения и влияние на миропонимание личности;</w:t>
      </w:r>
    </w:p>
    <w:p w:rsidR="004E3DE7" w:rsidRPr="007666A4" w:rsidRDefault="004E3DE7">
      <w:pPr>
        <w:rPr>
          <w:lang w:val="ru-RU"/>
        </w:rPr>
        <w:sectPr w:rsidR="004E3DE7" w:rsidRPr="007666A4">
          <w:pgSz w:w="11900" w:h="16840"/>
          <w:pgMar w:top="286" w:right="908" w:bottom="498" w:left="666" w:header="720" w:footer="720" w:gutter="0"/>
          <w:cols w:space="720" w:equalWidth="0">
            <w:col w:w="10326" w:space="0"/>
          </w:cols>
          <w:docGrid w:linePitch="360"/>
        </w:sectPr>
      </w:pPr>
    </w:p>
    <w:p w:rsidR="004E3DE7" w:rsidRPr="007666A4" w:rsidRDefault="004E3DE7">
      <w:pPr>
        <w:autoSpaceDE w:val="0"/>
        <w:autoSpaceDN w:val="0"/>
        <w:spacing w:after="108" w:line="220" w:lineRule="exact"/>
        <w:rPr>
          <w:lang w:val="ru-RU"/>
        </w:rPr>
      </w:pPr>
    </w:p>
    <w:p w:rsidR="004E3DE7" w:rsidRPr="007666A4" w:rsidRDefault="00F72F64">
      <w:pPr>
        <w:autoSpaceDE w:val="0"/>
        <w:autoSpaceDN w:val="0"/>
        <w:spacing w:after="0" w:line="262" w:lineRule="auto"/>
        <w:ind w:left="240" w:right="432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иметь базовые представления о формировании языка как носителя духовно-нравственных смыслов культуры;</w:t>
      </w:r>
    </w:p>
    <w:p w:rsidR="004E3DE7" w:rsidRPr="007666A4" w:rsidRDefault="00F72F64">
      <w:pPr>
        <w:autoSpaceDE w:val="0"/>
        <w:autoSpaceDN w:val="0"/>
        <w:spacing w:before="238" w:after="0" w:line="262" w:lineRule="auto"/>
        <w:ind w:left="240" w:right="1296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понимать суть и смысл коммуникативной роли языка, в том числе в организации межкультурного диалога и взаимодействия;</w:t>
      </w:r>
    </w:p>
    <w:p w:rsidR="004E3DE7" w:rsidRPr="007666A4" w:rsidRDefault="00F72F64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своё понимание необходимости нравственной чистоты языка, важности лингвистической гигиены, речевого этикета.</w:t>
      </w:r>
    </w:p>
    <w:p w:rsidR="004E3DE7" w:rsidRPr="007666A4" w:rsidRDefault="00F72F64">
      <w:pPr>
        <w:autoSpaceDE w:val="0"/>
        <w:autoSpaceDN w:val="0"/>
        <w:spacing w:before="178" w:after="0" w:line="230" w:lineRule="auto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Тема 4. Русский язык — язык общения и язык возможностей</w:t>
      </w:r>
    </w:p>
    <w:p w:rsidR="004E3DE7" w:rsidRPr="007666A4" w:rsidRDefault="00F72F64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Иметь базовые представления о происхождении и развитии русского языка, его взаимосвязи с языками других народов России;</w:t>
      </w:r>
    </w:p>
    <w:p w:rsidR="004E3DE7" w:rsidRPr="007666A4" w:rsidRDefault="00F72F64">
      <w:pPr>
        <w:autoSpaceDE w:val="0"/>
        <w:autoSpaceDN w:val="0"/>
        <w:spacing w:before="240" w:after="0" w:line="262" w:lineRule="auto"/>
        <w:ind w:left="240" w:right="144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уметь обосновать важность русского языка как </w:t>
      </w:r>
      <w:proofErr w:type="spellStart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культурообразующего</w:t>
      </w:r>
      <w:proofErr w:type="spellEnd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языка народов России, важность его для существования государства и общества;</w:t>
      </w:r>
    </w:p>
    <w:p w:rsidR="004E3DE7" w:rsidRPr="007666A4" w:rsidRDefault="00F72F64">
      <w:pPr>
        <w:autoSpaceDE w:val="0"/>
        <w:autoSpaceDN w:val="0"/>
        <w:spacing w:before="238" w:after="0" w:line="262" w:lineRule="auto"/>
        <w:ind w:left="144" w:right="144"/>
        <w:jc w:val="center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понимать, что русский язык —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4E3DE7" w:rsidRPr="007666A4" w:rsidRDefault="00F72F64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нравственных категориях русского языка и их происхождении.</w:t>
      </w:r>
    </w:p>
    <w:p w:rsidR="004E3DE7" w:rsidRPr="007666A4" w:rsidRDefault="00F72F64">
      <w:pPr>
        <w:autoSpaceDE w:val="0"/>
        <w:autoSpaceDN w:val="0"/>
        <w:spacing w:before="178" w:after="0" w:line="230" w:lineRule="auto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Тема 5. Истоки родной культуры</w:t>
      </w:r>
    </w:p>
    <w:p w:rsidR="004E3DE7" w:rsidRPr="007666A4" w:rsidRDefault="00F72F64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Иметь сформированное представление о понятие «культура»;</w:t>
      </w:r>
    </w:p>
    <w:p w:rsidR="004E3DE7" w:rsidRPr="007666A4" w:rsidRDefault="00F72F64">
      <w:pPr>
        <w:autoSpaceDE w:val="0"/>
        <w:autoSpaceDN w:val="0"/>
        <w:spacing w:before="238" w:after="0" w:line="271" w:lineRule="auto"/>
        <w:ind w:left="240" w:right="576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уметь доказывать взаимосвязь культуры и природы;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4E3DE7" w:rsidRPr="007666A4" w:rsidRDefault="00F72F64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уметь выделять общие черты в культуре различных народов, обосновывать их значение и причины.</w:t>
      </w:r>
    </w:p>
    <w:p w:rsidR="004E3DE7" w:rsidRPr="007666A4" w:rsidRDefault="00F72F64">
      <w:pPr>
        <w:autoSpaceDE w:val="0"/>
        <w:autoSpaceDN w:val="0"/>
        <w:spacing w:before="178" w:after="0" w:line="230" w:lineRule="auto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Тема 6. Материальная культура</w:t>
      </w:r>
    </w:p>
    <w:p w:rsidR="004E3DE7" w:rsidRPr="007666A4" w:rsidRDefault="00F72F64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об артефактах культуры;</w:t>
      </w:r>
    </w:p>
    <w:p w:rsidR="004E3DE7" w:rsidRPr="007666A4" w:rsidRDefault="00F72F64">
      <w:pPr>
        <w:autoSpaceDE w:val="0"/>
        <w:autoSpaceDN w:val="0"/>
        <w:spacing w:before="238" w:after="0" w:line="262" w:lineRule="auto"/>
        <w:ind w:left="240" w:right="144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иметь базовое представление о традиционных укладах хозяйства: земледелии, скотоводстве, охоте, рыболовстве;</w:t>
      </w:r>
    </w:p>
    <w:p w:rsidR="004E3DE7" w:rsidRPr="007666A4" w:rsidRDefault="00F72F64">
      <w:pPr>
        <w:autoSpaceDE w:val="0"/>
        <w:autoSpaceDN w:val="0"/>
        <w:spacing w:before="240" w:after="0" w:line="230" w:lineRule="auto"/>
        <w:ind w:left="24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понимать взаимосвязь между хозяйственным укладом и проявлениями духовной культуры;</w:t>
      </w:r>
    </w:p>
    <w:p w:rsidR="004E3DE7" w:rsidRPr="007666A4" w:rsidRDefault="00F72F64">
      <w:pPr>
        <w:autoSpaceDE w:val="0"/>
        <w:autoSpaceDN w:val="0"/>
        <w:spacing w:before="240" w:after="0" w:line="262" w:lineRule="auto"/>
        <w:ind w:left="240" w:right="144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4E3DE7" w:rsidRPr="007666A4" w:rsidRDefault="00F72F64">
      <w:pPr>
        <w:autoSpaceDE w:val="0"/>
        <w:autoSpaceDN w:val="0"/>
        <w:spacing w:before="178" w:after="0" w:line="230" w:lineRule="auto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Тема 7. Духовная культура</w:t>
      </w:r>
    </w:p>
    <w:p w:rsidR="004E3DE7" w:rsidRPr="007666A4" w:rsidRDefault="00F72F64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таких культурных концептах как «искусство», «наука», «религия»;</w:t>
      </w:r>
    </w:p>
    <w:p w:rsidR="004E3DE7" w:rsidRPr="007666A4" w:rsidRDefault="00F72F64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знать и давать определения терминам «мораль», «нравственность», «духовные ценности»,«духовность» на доступном для обучающихся уровне осмысления;</w:t>
      </w:r>
    </w:p>
    <w:p w:rsidR="004E3DE7" w:rsidRPr="007666A4" w:rsidRDefault="00F72F64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понимать смысл и взаимосвязь названных терминов с формами их репрезентации в культуре;</w:t>
      </w:r>
    </w:p>
    <w:p w:rsidR="004E3DE7" w:rsidRPr="007666A4" w:rsidRDefault="00F72F64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осознавать значение культурных символов, нравственный и духовный смысл культурных артефактов;</w:t>
      </w:r>
    </w:p>
    <w:p w:rsidR="004E3DE7" w:rsidRPr="007666A4" w:rsidRDefault="00F72F64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знать, что такое знаки и символы, уметь соотносить их с культурными явлениями, с которыми они связаны.</w:t>
      </w:r>
    </w:p>
    <w:p w:rsidR="004E3DE7" w:rsidRPr="007666A4" w:rsidRDefault="004E3DE7">
      <w:pPr>
        <w:rPr>
          <w:lang w:val="ru-RU"/>
        </w:rPr>
        <w:sectPr w:rsidR="004E3DE7" w:rsidRPr="007666A4">
          <w:pgSz w:w="11900" w:h="16840"/>
          <w:pgMar w:top="328" w:right="720" w:bottom="302" w:left="846" w:header="720" w:footer="720" w:gutter="0"/>
          <w:cols w:space="720" w:equalWidth="0">
            <w:col w:w="10334" w:space="0"/>
          </w:cols>
          <w:docGrid w:linePitch="360"/>
        </w:sectPr>
      </w:pPr>
    </w:p>
    <w:p w:rsidR="004E3DE7" w:rsidRPr="007666A4" w:rsidRDefault="004E3DE7">
      <w:pPr>
        <w:autoSpaceDE w:val="0"/>
        <w:autoSpaceDN w:val="0"/>
        <w:spacing w:after="138" w:line="220" w:lineRule="exact"/>
        <w:rPr>
          <w:lang w:val="ru-RU"/>
        </w:rPr>
      </w:pPr>
    </w:p>
    <w:p w:rsidR="004E3DE7" w:rsidRPr="007666A4" w:rsidRDefault="00F72F64">
      <w:pPr>
        <w:autoSpaceDE w:val="0"/>
        <w:autoSpaceDN w:val="0"/>
        <w:spacing w:after="0" w:line="370" w:lineRule="auto"/>
        <w:ind w:left="240" w:right="576" w:hanging="24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Тема 8. Культура и религия</w:t>
      </w:r>
      <w:r w:rsidRPr="007666A4">
        <w:rPr>
          <w:lang w:val="ru-RU"/>
        </w:rPr>
        <w:br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понятии «религия», уметь пояснить её роль в жизни общества и основные социально-культурные функции;</w:t>
      </w:r>
      <w:r w:rsidRPr="007666A4">
        <w:rPr>
          <w:lang w:val="ru-RU"/>
        </w:rPr>
        <w:br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осознавать связь религии и морали;</w:t>
      </w:r>
      <w:r w:rsidRPr="007666A4">
        <w:rPr>
          <w:lang w:val="ru-RU"/>
        </w:rPr>
        <w:br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понимать роль и значение духовных ценностей в религиях народов России;</w:t>
      </w:r>
      <w:r w:rsidRPr="007666A4">
        <w:rPr>
          <w:lang w:val="ru-RU"/>
        </w:rPr>
        <w:br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уметь характеризовать </w:t>
      </w:r>
      <w:proofErr w:type="spellStart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государствообразующие</w:t>
      </w:r>
      <w:proofErr w:type="spellEnd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конфессии</w:t>
      </w:r>
      <w:proofErr w:type="spellEnd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России и их картины мира.</w:t>
      </w:r>
    </w:p>
    <w:p w:rsidR="004E3DE7" w:rsidRPr="007666A4" w:rsidRDefault="00F72F64">
      <w:pPr>
        <w:autoSpaceDE w:val="0"/>
        <w:autoSpaceDN w:val="0"/>
        <w:spacing w:before="178" w:after="0" w:line="355" w:lineRule="auto"/>
        <w:ind w:left="240" w:right="144" w:hanging="24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Тема 9. Культура и образование</w:t>
      </w:r>
      <w:r w:rsidRPr="007666A4">
        <w:rPr>
          <w:lang w:val="ru-RU"/>
        </w:rPr>
        <w:br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термин «образование» и уметь обосновать его важность для личности и общества;</w:t>
      </w:r>
      <w:r w:rsidRPr="007666A4">
        <w:rPr>
          <w:lang w:val="ru-RU"/>
        </w:rPr>
        <w:br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об основных ступенях образования в России и их необходимости;—  понимать взаимосвязь культуры и образованности человека;</w:t>
      </w:r>
      <w:r w:rsidRPr="007666A4">
        <w:rPr>
          <w:lang w:val="ru-RU"/>
        </w:rPr>
        <w:br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взаимосвязи между знанием, образованием и личностным и </w:t>
      </w:r>
      <w:r w:rsidRPr="007666A4">
        <w:rPr>
          <w:lang w:val="ru-RU"/>
        </w:rPr>
        <w:br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профессиональным ростом человека;</w:t>
      </w:r>
      <w:r w:rsidRPr="007666A4">
        <w:rPr>
          <w:lang w:val="ru-RU"/>
        </w:rPr>
        <w:br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взаимосвязь между знанием и духовно-нравственным развитием общества, осознавать ценность знания, истины, </w:t>
      </w:r>
      <w:proofErr w:type="spellStart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востребованность</w:t>
      </w:r>
      <w:proofErr w:type="spellEnd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процесса познания как получения новых сведений о мире.</w:t>
      </w:r>
    </w:p>
    <w:p w:rsidR="004E3DE7" w:rsidRPr="007666A4" w:rsidRDefault="00F72F64">
      <w:pPr>
        <w:autoSpaceDE w:val="0"/>
        <w:autoSpaceDN w:val="0"/>
        <w:spacing w:before="178" w:after="0" w:line="346" w:lineRule="auto"/>
        <w:ind w:left="240" w:hanging="24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Тема 10. Многообразие культур России (практическое занятие)</w:t>
      </w:r>
      <w:r w:rsidRPr="007666A4">
        <w:rPr>
          <w:lang w:val="ru-RU"/>
        </w:rPr>
        <w:br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Иметь сформированные представления о закономерностях развития культуры и истории народов, их культурных особенностях;</w:t>
      </w:r>
      <w:r w:rsidRPr="007666A4">
        <w:rPr>
          <w:lang w:val="ru-RU"/>
        </w:rPr>
        <w:br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выделять общее и единичное в культуре на основе предметных знаний о культуре своего народа;</w:t>
      </w:r>
      <w:r w:rsidRPr="007666A4">
        <w:rPr>
          <w:lang w:val="ru-RU"/>
        </w:rPr>
        <w:br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  <w:r w:rsidRPr="007666A4">
        <w:rPr>
          <w:lang w:val="ru-RU"/>
        </w:rPr>
        <w:br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4E3DE7" w:rsidRPr="007666A4" w:rsidRDefault="00F72F64">
      <w:pPr>
        <w:tabs>
          <w:tab w:val="left" w:pos="240"/>
        </w:tabs>
        <w:autoSpaceDE w:val="0"/>
        <w:autoSpaceDN w:val="0"/>
        <w:spacing w:before="180" w:after="0" w:line="362" w:lineRule="auto"/>
        <w:rPr>
          <w:lang w:val="ru-RU"/>
        </w:rPr>
      </w:pPr>
      <w:r w:rsidRPr="007666A4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2. «Семья и духовно-нравственные ценности»</w:t>
      </w:r>
      <w:r w:rsidRPr="007666A4">
        <w:rPr>
          <w:lang w:val="ru-RU"/>
        </w:rPr>
        <w:br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Тема 11. Семья — хранитель духовных ценностей</w:t>
      </w:r>
      <w:r w:rsidRPr="007666A4">
        <w:rPr>
          <w:lang w:val="ru-RU"/>
        </w:rPr>
        <w:br/>
      </w:r>
      <w:r w:rsidRPr="007666A4">
        <w:rPr>
          <w:lang w:val="ru-RU"/>
        </w:rPr>
        <w:tab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смысл термина «семья»;</w:t>
      </w:r>
      <w:r w:rsidRPr="007666A4">
        <w:rPr>
          <w:lang w:val="ru-RU"/>
        </w:rPr>
        <w:br/>
      </w:r>
      <w:r w:rsidRPr="007666A4">
        <w:rPr>
          <w:lang w:val="ru-RU"/>
        </w:rPr>
        <w:tab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иметь представление о взаимосвязях между типом культуры и особенностями семейного быта </w:t>
      </w:r>
      <w:r w:rsidRPr="007666A4">
        <w:rPr>
          <w:lang w:val="ru-RU"/>
        </w:rPr>
        <w:tab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и отношений в семье;</w:t>
      </w:r>
      <w:r w:rsidRPr="007666A4">
        <w:rPr>
          <w:lang w:val="ru-RU"/>
        </w:rPr>
        <w:br/>
      </w:r>
      <w:r w:rsidRPr="007666A4">
        <w:rPr>
          <w:lang w:val="ru-RU"/>
        </w:rPr>
        <w:tab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значение термина «поколение» и его взаимосвязь с культурными особенностями </w:t>
      </w:r>
      <w:r w:rsidRPr="007666A4">
        <w:rPr>
          <w:lang w:val="ru-RU"/>
        </w:rPr>
        <w:tab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своего времени;</w:t>
      </w:r>
      <w:r w:rsidRPr="007666A4">
        <w:rPr>
          <w:lang w:val="ru-RU"/>
        </w:rPr>
        <w:br/>
      </w:r>
      <w:r w:rsidRPr="007666A4">
        <w:rPr>
          <w:lang w:val="ru-RU"/>
        </w:rPr>
        <w:tab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уметь составить рассказ о своей семье в соответствии с культурно-историческими условиями </w:t>
      </w:r>
      <w:r w:rsidRPr="007666A4">
        <w:rPr>
          <w:lang w:val="ru-RU"/>
        </w:rPr>
        <w:tab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её существования;</w:t>
      </w:r>
      <w:r w:rsidRPr="007666A4">
        <w:rPr>
          <w:lang w:val="ru-RU"/>
        </w:rPr>
        <w:br/>
      </w:r>
      <w:r w:rsidRPr="007666A4">
        <w:rPr>
          <w:lang w:val="ru-RU"/>
        </w:rPr>
        <w:tab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обосновывать такие понятия, как «счастливая семья», «семейное счастье»;</w:t>
      </w:r>
      <w:r w:rsidRPr="007666A4">
        <w:rPr>
          <w:lang w:val="ru-RU"/>
        </w:rPr>
        <w:tab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уметь доказывать важность семьи как хранителя традиций и её воспитательную</w:t>
      </w:r>
    </w:p>
    <w:p w:rsidR="004E3DE7" w:rsidRPr="007666A4" w:rsidRDefault="004E3DE7">
      <w:pPr>
        <w:rPr>
          <w:lang w:val="ru-RU"/>
        </w:rPr>
        <w:sectPr w:rsidR="004E3DE7" w:rsidRPr="007666A4">
          <w:pgSz w:w="11900" w:h="16840"/>
          <w:pgMar w:top="358" w:right="728" w:bottom="408" w:left="846" w:header="720" w:footer="720" w:gutter="0"/>
          <w:cols w:space="720" w:equalWidth="0">
            <w:col w:w="10326" w:space="0"/>
          </w:cols>
          <w:docGrid w:linePitch="360"/>
        </w:sectPr>
      </w:pPr>
    </w:p>
    <w:p w:rsidR="004E3DE7" w:rsidRPr="007666A4" w:rsidRDefault="004E3DE7">
      <w:pPr>
        <w:autoSpaceDE w:val="0"/>
        <w:autoSpaceDN w:val="0"/>
        <w:spacing w:after="66" w:line="220" w:lineRule="exact"/>
        <w:rPr>
          <w:lang w:val="ru-RU"/>
        </w:rPr>
      </w:pPr>
    </w:p>
    <w:p w:rsidR="004E3DE7" w:rsidRPr="007666A4" w:rsidRDefault="00F72F64">
      <w:pPr>
        <w:autoSpaceDE w:val="0"/>
        <w:autoSpaceDN w:val="0"/>
        <w:spacing w:after="0" w:line="322" w:lineRule="auto"/>
        <w:ind w:left="24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роль;</w:t>
      </w:r>
      <w:r w:rsidRPr="007666A4">
        <w:rPr>
          <w:lang w:val="ru-RU"/>
        </w:rPr>
        <w:br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4E3DE7" w:rsidRPr="007666A4" w:rsidRDefault="00F72F64">
      <w:pPr>
        <w:autoSpaceDE w:val="0"/>
        <w:autoSpaceDN w:val="0"/>
        <w:spacing w:before="178" w:after="0" w:line="370" w:lineRule="auto"/>
        <w:ind w:left="240" w:right="720" w:hanging="24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Тема 12. Родина начинается с семьи</w:t>
      </w:r>
      <w:r w:rsidRPr="007666A4">
        <w:rPr>
          <w:lang w:val="ru-RU"/>
        </w:rPr>
        <w:br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понятие «Родина»;</w:t>
      </w:r>
      <w:r w:rsidRPr="007666A4">
        <w:rPr>
          <w:lang w:val="ru-RU"/>
        </w:rPr>
        <w:br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осознавать взаимосвязь и различия между концептами «Отечество» и «Родина»;—  понимать, что такое история семьи, каковы формы её выражения и сохранения;—  обосновывать и доказывать взаимосвязь истории семьи и истории народа, государства, человечества.</w:t>
      </w:r>
    </w:p>
    <w:p w:rsidR="004E3DE7" w:rsidRPr="007666A4" w:rsidRDefault="00F72F64">
      <w:pPr>
        <w:autoSpaceDE w:val="0"/>
        <w:autoSpaceDN w:val="0"/>
        <w:spacing w:before="180" w:after="0" w:line="350" w:lineRule="auto"/>
        <w:ind w:left="240" w:right="288" w:hanging="24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Тема 13. Традиции семейного воспитания в России</w:t>
      </w:r>
      <w:r w:rsidRPr="007666A4">
        <w:rPr>
          <w:lang w:val="ru-RU"/>
        </w:rPr>
        <w:br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семейных традициях и обосновывать их важность как ключевых элементах семейных отношений;</w:t>
      </w:r>
      <w:r w:rsidRPr="007666A4">
        <w:rPr>
          <w:lang w:val="ru-RU"/>
        </w:rPr>
        <w:br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взаимосвязь семейных традиций и культуры собственного этноса;—  уметь рассказывать о семейных традициях своего народа и народов России, собственной семьи;</w:t>
      </w:r>
      <w:r w:rsidRPr="007666A4">
        <w:rPr>
          <w:lang w:val="ru-RU"/>
        </w:rPr>
        <w:br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осознавать роль семейных традиций в культуре общества, трансляции ценностей, духовно-нравственных идеалов.</w:t>
      </w:r>
    </w:p>
    <w:p w:rsidR="004E3DE7" w:rsidRPr="007666A4" w:rsidRDefault="00F72F64">
      <w:pPr>
        <w:autoSpaceDE w:val="0"/>
        <w:autoSpaceDN w:val="0"/>
        <w:spacing w:before="178" w:after="0" w:line="338" w:lineRule="auto"/>
        <w:ind w:left="240" w:right="288" w:hanging="24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Тема 14. Образ семьи в культуре народов России</w:t>
      </w:r>
      <w:r w:rsidRPr="007666A4">
        <w:rPr>
          <w:lang w:val="ru-RU"/>
        </w:rPr>
        <w:br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Знать и называть традиционные сказочные и фольклорные сюжеты о семье, семейных обязанностях;</w:t>
      </w:r>
      <w:r w:rsidRPr="007666A4">
        <w:rPr>
          <w:lang w:val="ru-RU"/>
        </w:rPr>
        <w:br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уметь обосновывать своё понимание семейных ценностей, выраженных в фольклорных сюжетах;</w:t>
      </w:r>
      <w:r w:rsidRPr="007666A4">
        <w:rPr>
          <w:lang w:val="ru-RU"/>
        </w:rPr>
        <w:br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  <w:r w:rsidRPr="007666A4">
        <w:rPr>
          <w:lang w:val="ru-RU"/>
        </w:rPr>
        <w:br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обосновывать важность семейных ценностей с использованием различного иллюстративного материала.</w:t>
      </w:r>
    </w:p>
    <w:p w:rsidR="004E3DE7" w:rsidRPr="007666A4" w:rsidRDefault="00F72F64">
      <w:pPr>
        <w:autoSpaceDE w:val="0"/>
        <w:autoSpaceDN w:val="0"/>
        <w:spacing w:before="178" w:after="0" w:line="350" w:lineRule="auto"/>
        <w:ind w:left="240" w:right="288" w:hanging="24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Тема 15. Труд в истории семьи</w:t>
      </w:r>
      <w:r w:rsidRPr="007666A4">
        <w:rPr>
          <w:lang w:val="ru-RU"/>
        </w:rPr>
        <w:br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понимать, что такое семейное хозяйство и домашний труд;</w:t>
      </w:r>
      <w:r w:rsidRPr="007666A4">
        <w:rPr>
          <w:lang w:val="ru-RU"/>
        </w:rPr>
        <w:br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  <w:r w:rsidRPr="007666A4">
        <w:rPr>
          <w:lang w:val="ru-RU"/>
        </w:rPr>
        <w:br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оценивать семейный уклад и взаимосвязь с социально-экономической структурой общества в форме большой и малой семей;</w:t>
      </w:r>
      <w:r w:rsidRPr="007666A4">
        <w:rPr>
          <w:lang w:val="ru-RU"/>
        </w:rPr>
        <w:br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распределение семейного труда и осознавать его важность для укрепления целостности семьи.</w:t>
      </w:r>
    </w:p>
    <w:p w:rsidR="004E3DE7" w:rsidRPr="007666A4" w:rsidRDefault="00F72F64">
      <w:pPr>
        <w:tabs>
          <w:tab w:val="left" w:pos="240"/>
        </w:tabs>
        <w:autoSpaceDE w:val="0"/>
        <w:autoSpaceDN w:val="0"/>
        <w:spacing w:before="178" w:after="0" w:line="310" w:lineRule="auto"/>
        <w:ind w:right="72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Тема 16. Семья в современном мире (</w:t>
      </w:r>
      <w:r w:rsidRPr="007666A4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)</w:t>
      </w:r>
      <w:r w:rsidRPr="007666A4">
        <w:rPr>
          <w:lang w:val="ru-RU"/>
        </w:rPr>
        <w:br/>
      </w:r>
      <w:r w:rsidRPr="007666A4">
        <w:rPr>
          <w:lang w:val="ru-RU"/>
        </w:rPr>
        <w:tab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Иметь сформированные представления о закономерностях развития семьи в культуре и</w:t>
      </w:r>
    </w:p>
    <w:p w:rsidR="004E3DE7" w:rsidRPr="007666A4" w:rsidRDefault="004E3DE7">
      <w:pPr>
        <w:rPr>
          <w:lang w:val="ru-RU"/>
        </w:rPr>
        <w:sectPr w:rsidR="004E3DE7" w:rsidRPr="007666A4">
          <w:pgSz w:w="11900" w:h="16840"/>
          <w:pgMar w:top="286" w:right="710" w:bottom="318" w:left="846" w:header="720" w:footer="720" w:gutter="0"/>
          <w:cols w:space="720" w:equalWidth="0">
            <w:col w:w="10344" w:space="0"/>
          </w:cols>
          <w:docGrid w:linePitch="360"/>
        </w:sectPr>
      </w:pPr>
    </w:p>
    <w:p w:rsidR="004E3DE7" w:rsidRPr="007666A4" w:rsidRDefault="004E3DE7">
      <w:pPr>
        <w:autoSpaceDE w:val="0"/>
        <w:autoSpaceDN w:val="0"/>
        <w:spacing w:after="66" w:line="220" w:lineRule="exact"/>
        <w:rPr>
          <w:lang w:val="ru-RU"/>
        </w:rPr>
      </w:pPr>
    </w:p>
    <w:p w:rsidR="004E3DE7" w:rsidRPr="007666A4" w:rsidRDefault="00F72F64">
      <w:pPr>
        <w:autoSpaceDE w:val="0"/>
        <w:autoSpaceDN w:val="0"/>
        <w:spacing w:after="0" w:line="338" w:lineRule="auto"/>
        <w:ind w:left="24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истории народов России, уметь обосновывать данные закономерности на региональных материалах и примерах из жизни собственной семьи;</w:t>
      </w:r>
      <w:r w:rsidRPr="007666A4">
        <w:rPr>
          <w:lang w:val="ru-RU"/>
        </w:rPr>
        <w:br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  <w:r w:rsidRPr="007666A4">
        <w:rPr>
          <w:lang w:val="ru-RU"/>
        </w:rPr>
        <w:br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предполагать и доказывать наличие взаимосвязи между культурой и духовно-нравственными ценностями семьи;</w:t>
      </w:r>
      <w:r w:rsidRPr="007666A4">
        <w:rPr>
          <w:lang w:val="ru-RU"/>
        </w:rPr>
        <w:br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4E3DE7" w:rsidRPr="007666A4" w:rsidRDefault="00F72F64">
      <w:pPr>
        <w:tabs>
          <w:tab w:val="left" w:pos="240"/>
        </w:tabs>
        <w:autoSpaceDE w:val="0"/>
        <w:autoSpaceDN w:val="0"/>
        <w:spacing w:before="300" w:after="0" w:line="350" w:lineRule="auto"/>
        <w:rPr>
          <w:lang w:val="ru-RU"/>
        </w:rPr>
      </w:pPr>
      <w:r w:rsidRPr="007666A4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3. «Духовно-нравственное богатство личности»</w:t>
      </w:r>
      <w:r w:rsidRPr="007666A4">
        <w:rPr>
          <w:lang w:val="ru-RU"/>
        </w:rPr>
        <w:br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Тема 17. Личность — общество — культура</w:t>
      </w:r>
      <w:r w:rsidRPr="007666A4">
        <w:rPr>
          <w:lang w:val="ru-RU"/>
        </w:rPr>
        <w:br/>
      </w:r>
      <w:r w:rsidRPr="007666A4">
        <w:rPr>
          <w:lang w:val="ru-RU"/>
        </w:rPr>
        <w:tab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значение термина «человек» в контексте духовно-нравственной культуры;</w:t>
      </w:r>
      <w:r w:rsidRPr="007666A4">
        <w:rPr>
          <w:lang w:val="ru-RU"/>
        </w:rPr>
        <w:tab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уметь обосновать взаимосвязь и взаимообусловленность человека и общества, человека и </w:t>
      </w:r>
      <w:r w:rsidRPr="007666A4">
        <w:rPr>
          <w:lang w:val="ru-RU"/>
        </w:rPr>
        <w:tab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культуры;</w:t>
      </w:r>
      <w:r w:rsidRPr="007666A4">
        <w:rPr>
          <w:lang w:val="ru-RU"/>
        </w:rPr>
        <w:br/>
      </w:r>
      <w:r w:rsidRPr="007666A4">
        <w:rPr>
          <w:lang w:val="ru-RU"/>
        </w:rPr>
        <w:tab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объяснять различия между обоснованием термина «личность» в быту, в контексте </w:t>
      </w:r>
      <w:r w:rsidRPr="007666A4">
        <w:rPr>
          <w:lang w:val="ru-RU"/>
        </w:rPr>
        <w:tab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культуры и творчества;</w:t>
      </w:r>
      <w:r w:rsidRPr="007666A4">
        <w:rPr>
          <w:lang w:val="ru-RU"/>
        </w:rPr>
        <w:br/>
      </w:r>
      <w:r w:rsidRPr="007666A4">
        <w:rPr>
          <w:lang w:val="ru-RU"/>
        </w:rPr>
        <w:tab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знать, что такое гуманизм, иметь представление о его источниках в культуре.</w:t>
      </w:r>
    </w:p>
    <w:p w:rsidR="004E3DE7" w:rsidRPr="007666A4" w:rsidRDefault="00F72F64">
      <w:pPr>
        <w:autoSpaceDE w:val="0"/>
        <w:autoSpaceDN w:val="0"/>
        <w:spacing w:before="178" w:after="0" w:line="370" w:lineRule="auto"/>
        <w:ind w:left="240" w:right="720" w:hanging="24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Тема 18. Духовный мир человека. Человек — творец культуры</w:t>
      </w:r>
      <w:r w:rsidRPr="007666A4">
        <w:rPr>
          <w:lang w:val="ru-RU"/>
        </w:rPr>
        <w:br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Знать значение термина «творчество» в нескольких аспектах и понимать границы их применимости;</w:t>
      </w:r>
      <w:r w:rsidRPr="007666A4">
        <w:rPr>
          <w:lang w:val="ru-RU"/>
        </w:rPr>
        <w:br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доказывать важность морально- нравственных ограничений в творчестве;—  обосновывать важность творчества как реализацию духовно-нравственных ценностей человека;</w:t>
      </w:r>
      <w:r w:rsidRPr="007666A4">
        <w:rPr>
          <w:lang w:val="ru-RU"/>
        </w:rPr>
        <w:br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доказывать детерминированность творчества культурой своего этноса;</w:t>
      </w:r>
      <w:r w:rsidRPr="007666A4">
        <w:rPr>
          <w:lang w:val="ru-RU"/>
        </w:rPr>
        <w:br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взаимосвязь труда и творчества.</w:t>
      </w:r>
    </w:p>
    <w:p w:rsidR="004E3DE7" w:rsidRPr="007666A4" w:rsidRDefault="00F72F64">
      <w:pPr>
        <w:autoSpaceDE w:val="0"/>
        <w:autoSpaceDN w:val="0"/>
        <w:spacing w:before="180" w:after="0" w:line="346" w:lineRule="auto"/>
        <w:ind w:left="240" w:right="144" w:hanging="24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Тема 19. Личность и духовно-нравственные ценности</w:t>
      </w:r>
      <w:r w:rsidRPr="007666A4">
        <w:rPr>
          <w:lang w:val="ru-RU"/>
        </w:rPr>
        <w:br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значение и роль морали и нравственности в жизни человека;—  обосновывать происхождение духовных ценностей, понимание идеалов добра и зла;—  понимать и уметь показывать на примерах значение таких ценностей, как «взаимопомощь»,«сострадание», «милосердие», «любовь», «дружба», «коллективизм», «патриотизм», «любовь к близким».</w:t>
      </w:r>
    </w:p>
    <w:p w:rsidR="004E3DE7" w:rsidRPr="007666A4" w:rsidRDefault="00F72F64">
      <w:pPr>
        <w:tabs>
          <w:tab w:val="left" w:pos="240"/>
        </w:tabs>
        <w:autoSpaceDE w:val="0"/>
        <w:autoSpaceDN w:val="0"/>
        <w:spacing w:before="178" w:after="0" w:line="346" w:lineRule="auto"/>
        <w:rPr>
          <w:lang w:val="ru-RU"/>
        </w:rPr>
      </w:pPr>
      <w:r w:rsidRPr="007666A4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4. «Культурное единство России»</w:t>
      </w:r>
      <w:r w:rsidRPr="007666A4">
        <w:rPr>
          <w:lang w:val="ru-RU"/>
        </w:rPr>
        <w:br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Тема 20. Историческая память как духовно-нравственная ценность</w:t>
      </w:r>
      <w:r w:rsidRPr="007666A4">
        <w:rPr>
          <w:lang w:val="ru-RU"/>
        </w:rPr>
        <w:br/>
      </w:r>
      <w:r w:rsidRPr="007666A4">
        <w:rPr>
          <w:lang w:val="ru-RU"/>
        </w:rPr>
        <w:tab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уметь объяснять суть термина «история», знать основные исторические периоды </w:t>
      </w:r>
      <w:r w:rsidRPr="007666A4">
        <w:rPr>
          <w:lang w:val="ru-RU"/>
        </w:rPr>
        <w:tab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и уметь выделять их сущностные черты;</w:t>
      </w:r>
      <w:r w:rsidRPr="007666A4">
        <w:rPr>
          <w:lang w:val="ru-RU"/>
        </w:rPr>
        <w:br/>
      </w:r>
      <w:r w:rsidRPr="007666A4">
        <w:rPr>
          <w:lang w:val="ru-RU"/>
        </w:rPr>
        <w:tab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значении и функциях изучения истории;</w:t>
      </w:r>
      <w:r w:rsidRPr="007666A4">
        <w:rPr>
          <w:lang w:val="ru-RU"/>
        </w:rPr>
        <w:br/>
      </w:r>
      <w:r w:rsidRPr="007666A4">
        <w:rPr>
          <w:lang w:val="ru-RU"/>
        </w:rPr>
        <w:tab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осознавать историю своей семьи и народа как часть мирового исторического процесса. Знать</w:t>
      </w:r>
    </w:p>
    <w:p w:rsidR="004E3DE7" w:rsidRPr="007666A4" w:rsidRDefault="004E3DE7">
      <w:pPr>
        <w:rPr>
          <w:lang w:val="ru-RU"/>
        </w:rPr>
        <w:sectPr w:rsidR="004E3DE7" w:rsidRPr="007666A4">
          <w:pgSz w:w="11900" w:h="16840"/>
          <w:pgMar w:top="286" w:right="754" w:bottom="452" w:left="846" w:header="720" w:footer="720" w:gutter="0"/>
          <w:cols w:space="720" w:equalWidth="0">
            <w:col w:w="10300" w:space="0"/>
          </w:cols>
          <w:docGrid w:linePitch="360"/>
        </w:sectPr>
      </w:pPr>
    </w:p>
    <w:p w:rsidR="004E3DE7" w:rsidRPr="007666A4" w:rsidRDefault="004E3DE7">
      <w:pPr>
        <w:autoSpaceDE w:val="0"/>
        <w:autoSpaceDN w:val="0"/>
        <w:spacing w:after="66" w:line="220" w:lineRule="exact"/>
        <w:rPr>
          <w:lang w:val="ru-RU"/>
        </w:rPr>
      </w:pPr>
    </w:p>
    <w:p w:rsidR="004E3DE7" w:rsidRPr="007666A4" w:rsidRDefault="00F72F64">
      <w:pPr>
        <w:autoSpaceDE w:val="0"/>
        <w:autoSpaceDN w:val="0"/>
        <w:spacing w:after="0" w:line="262" w:lineRule="auto"/>
        <w:ind w:left="240" w:right="144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:rsidR="004E3DE7" w:rsidRPr="007666A4" w:rsidRDefault="00F72F64">
      <w:pPr>
        <w:autoSpaceDE w:val="0"/>
        <w:autoSpaceDN w:val="0"/>
        <w:spacing w:before="178" w:after="0" w:line="230" w:lineRule="auto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Тема 21. Литература как язык культуры</w:t>
      </w:r>
    </w:p>
    <w:p w:rsidR="004E3DE7" w:rsidRPr="007666A4" w:rsidRDefault="00F72F64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отличия литературы от других видов художественного творчества;</w:t>
      </w:r>
    </w:p>
    <w:p w:rsidR="004E3DE7" w:rsidRPr="007666A4" w:rsidRDefault="00F72F64">
      <w:pPr>
        <w:autoSpaceDE w:val="0"/>
        <w:autoSpaceDN w:val="0"/>
        <w:spacing w:before="238" w:after="0" w:line="262" w:lineRule="auto"/>
        <w:ind w:left="240" w:right="144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рассказывать об особенностях литературного повествования, выделять простые выразительные средства литературного языка;</w:t>
      </w:r>
    </w:p>
    <w:p w:rsidR="004E3DE7" w:rsidRPr="007666A4" w:rsidRDefault="00F72F64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и доказывать важность литературы как культурного явления, как формы трансляции культурных ценностей;</w:t>
      </w:r>
    </w:p>
    <w:p w:rsidR="004E3DE7" w:rsidRPr="007666A4" w:rsidRDefault="00F72F64">
      <w:pPr>
        <w:autoSpaceDE w:val="0"/>
        <w:autoSpaceDN w:val="0"/>
        <w:spacing w:before="240" w:after="0" w:line="262" w:lineRule="auto"/>
        <w:ind w:left="240" w:right="1152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находить и обозначать средства выражения морального и нравственного смысла в литературных произведениях.</w:t>
      </w:r>
    </w:p>
    <w:p w:rsidR="004E3DE7" w:rsidRPr="007666A4" w:rsidRDefault="00F72F64">
      <w:pPr>
        <w:autoSpaceDE w:val="0"/>
        <w:autoSpaceDN w:val="0"/>
        <w:spacing w:before="178" w:after="0" w:line="230" w:lineRule="auto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Тема 22. Взаимовлияние культур</w:t>
      </w:r>
    </w:p>
    <w:p w:rsidR="004E3DE7" w:rsidRPr="007666A4" w:rsidRDefault="00F72F64">
      <w:pPr>
        <w:autoSpaceDE w:val="0"/>
        <w:autoSpaceDN w:val="0"/>
        <w:spacing w:before="178" w:after="0" w:line="262" w:lineRule="auto"/>
        <w:ind w:left="240" w:right="144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значении терминов «взаимодействие культур», «культурный обмен»как формах распространения и обогащения духовно-нравственных идеалов общества;</w:t>
      </w:r>
    </w:p>
    <w:p w:rsidR="004E3DE7" w:rsidRPr="007666A4" w:rsidRDefault="00F72F64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обосновывать важность сохранения культурного наследия;</w:t>
      </w:r>
    </w:p>
    <w:p w:rsidR="004E3DE7" w:rsidRPr="007666A4" w:rsidRDefault="00F72F64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4E3DE7" w:rsidRPr="007666A4" w:rsidRDefault="00F72F64">
      <w:pPr>
        <w:autoSpaceDE w:val="0"/>
        <w:autoSpaceDN w:val="0"/>
        <w:spacing w:before="178" w:after="0" w:line="230" w:lineRule="auto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Тема 23. Духовно-нравственные ценности российского народа</w:t>
      </w:r>
    </w:p>
    <w:p w:rsidR="004E3DE7" w:rsidRPr="007666A4" w:rsidRDefault="00F72F64">
      <w:pPr>
        <w:autoSpaceDE w:val="0"/>
        <w:autoSpaceDN w:val="0"/>
        <w:spacing w:before="178" w:after="0" w:line="283" w:lineRule="auto"/>
        <w:ind w:left="240" w:right="576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с опорой на культурные и исторические особенности российского народа:</w:t>
      </w:r>
    </w:p>
    <w:p w:rsidR="004E3DE7" w:rsidRPr="007666A4" w:rsidRDefault="00F72F64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4E3DE7" w:rsidRPr="007666A4" w:rsidRDefault="00F72F64">
      <w:pPr>
        <w:autoSpaceDE w:val="0"/>
        <w:autoSpaceDN w:val="0"/>
        <w:spacing w:before="180" w:after="0" w:line="230" w:lineRule="auto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Тема 24. Регионы России: культурное многообразие</w:t>
      </w:r>
    </w:p>
    <w:p w:rsidR="004E3DE7" w:rsidRPr="007666A4" w:rsidRDefault="00F72F64">
      <w:pPr>
        <w:autoSpaceDE w:val="0"/>
        <w:autoSpaceDN w:val="0"/>
        <w:spacing w:before="180" w:after="0" w:line="230" w:lineRule="auto"/>
        <w:ind w:left="24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Понимать принципы федеративного устройства России и концепт «</w:t>
      </w:r>
      <w:proofErr w:type="spellStart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полиэтничность</w:t>
      </w:r>
      <w:proofErr w:type="spellEnd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»;</w:t>
      </w:r>
    </w:p>
    <w:p w:rsidR="004E3DE7" w:rsidRPr="007666A4" w:rsidRDefault="00F72F64">
      <w:pPr>
        <w:autoSpaceDE w:val="0"/>
        <w:autoSpaceDN w:val="0"/>
        <w:spacing w:before="238" w:after="0" w:line="262" w:lineRule="auto"/>
        <w:ind w:left="240" w:right="1008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называть основные этносы Российской Федерации и регионы, где они традиционно проживают;</w:t>
      </w:r>
    </w:p>
    <w:p w:rsidR="004E3DE7" w:rsidRPr="007666A4" w:rsidRDefault="00F72F64">
      <w:pPr>
        <w:autoSpaceDE w:val="0"/>
        <w:autoSpaceDN w:val="0"/>
        <w:spacing w:before="238" w:after="0" w:line="262" w:lineRule="auto"/>
        <w:ind w:left="240" w:right="1008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уметь объяснить значение словосочетаний «многонациональный народ Российской Федерации», «</w:t>
      </w:r>
      <w:proofErr w:type="spellStart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государствообразующий</w:t>
      </w:r>
      <w:proofErr w:type="spellEnd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 народ», «титульный этнос»;</w:t>
      </w:r>
    </w:p>
    <w:p w:rsidR="004E3DE7" w:rsidRPr="007666A4" w:rsidRDefault="00F72F64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понимать ценность многообразия культурных укладов народов Российской Федерации;</w:t>
      </w:r>
    </w:p>
    <w:p w:rsidR="004E3DE7" w:rsidRPr="007666A4" w:rsidRDefault="00F72F64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готовность к сохранению межнационального и межрелигиозного согласия в России;</w:t>
      </w:r>
    </w:p>
    <w:p w:rsidR="004E3DE7" w:rsidRPr="007666A4" w:rsidRDefault="00F72F64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уметь выделять общие черты в культуре различных народов, обосновывать их значение и причины</w:t>
      </w:r>
    </w:p>
    <w:p w:rsidR="004E3DE7" w:rsidRPr="007666A4" w:rsidRDefault="00F72F64">
      <w:pPr>
        <w:autoSpaceDE w:val="0"/>
        <w:autoSpaceDN w:val="0"/>
        <w:spacing w:before="178" w:after="0" w:line="230" w:lineRule="auto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Тема 25. Праздники в культуре народов России</w:t>
      </w:r>
    </w:p>
    <w:p w:rsidR="004E3DE7" w:rsidRPr="007666A4" w:rsidRDefault="004E3DE7">
      <w:pPr>
        <w:rPr>
          <w:lang w:val="ru-RU"/>
        </w:rPr>
        <w:sectPr w:rsidR="004E3DE7" w:rsidRPr="007666A4">
          <w:pgSz w:w="11900" w:h="16840"/>
          <w:pgMar w:top="286" w:right="790" w:bottom="372" w:left="846" w:header="720" w:footer="720" w:gutter="0"/>
          <w:cols w:space="720" w:equalWidth="0">
            <w:col w:w="10264" w:space="0"/>
          </w:cols>
          <w:docGrid w:linePitch="360"/>
        </w:sectPr>
      </w:pPr>
    </w:p>
    <w:p w:rsidR="004E3DE7" w:rsidRPr="007666A4" w:rsidRDefault="004E3DE7">
      <w:pPr>
        <w:autoSpaceDE w:val="0"/>
        <w:autoSpaceDN w:val="0"/>
        <w:spacing w:after="132" w:line="220" w:lineRule="exact"/>
        <w:rPr>
          <w:lang w:val="ru-RU"/>
        </w:rPr>
      </w:pPr>
    </w:p>
    <w:p w:rsidR="004E3DE7" w:rsidRPr="007666A4" w:rsidRDefault="00F72F64">
      <w:pPr>
        <w:autoSpaceDE w:val="0"/>
        <w:autoSpaceDN w:val="0"/>
        <w:spacing w:after="0" w:line="389" w:lineRule="auto"/>
        <w:ind w:left="240" w:right="576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природе праздников и обосновывать их важность как элементов культуры;</w:t>
      </w:r>
      <w:r w:rsidRPr="007666A4">
        <w:rPr>
          <w:lang w:val="ru-RU"/>
        </w:rPr>
        <w:br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взаимосвязь праздников и культурного уклада;</w:t>
      </w:r>
      <w:r w:rsidRPr="007666A4">
        <w:rPr>
          <w:lang w:val="ru-RU"/>
        </w:rPr>
        <w:br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различать основные типы праздников;</w:t>
      </w:r>
      <w:r w:rsidRPr="007666A4">
        <w:rPr>
          <w:lang w:val="ru-RU"/>
        </w:rPr>
        <w:br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уметь рассказывать о праздничных традициях народов России и собственной семьи;—  анализировать связь праздников и истории, культуры народов России;</w:t>
      </w:r>
      <w:r w:rsidRPr="007666A4">
        <w:rPr>
          <w:lang w:val="ru-RU"/>
        </w:rPr>
        <w:br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понимать основной смысл семейных праздников:</w:t>
      </w:r>
      <w:r w:rsidRPr="007666A4">
        <w:rPr>
          <w:lang w:val="ru-RU"/>
        </w:rPr>
        <w:br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определять нравственный смысл праздников народов России;</w:t>
      </w:r>
      <w:r w:rsidRPr="007666A4">
        <w:rPr>
          <w:lang w:val="ru-RU"/>
        </w:rPr>
        <w:br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4E3DE7" w:rsidRPr="007666A4" w:rsidRDefault="00F72F64">
      <w:pPr>
        <w:autoSpaceDE w:val="0"/>
        <w:autoSpaceDN w:val="0"/>
        <w:spacing w:before="178" w:after="0" w:line="355" w:lineRule="auto"/>
        <w:ind w:left="240" w:hanging="24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Тема 26. Памятники архитектуры народов России</w:t>
      </w:r>
      <w:r w:rsidRPr="007666A4">
        <w:rPr>
          <w:lang w:val="ru-RU"/>
        </w:rPr>
        <w:br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Знать, что такое архитектура, уметь охарактеризовать основные типы памятников </w:t>
      </w:r>
      <w:r w:rsidRPr="007666A4">
        <w:rPr>
          <w:lang w:val="ru-RU"/>
        </w:rPr>
        <w:br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архитектуры и проследить связь между их структурой и особенностями культуры и этапами исторического развития;</w:t>
      </w:r>
      <w:r w:rsidRPr="007666A4">
        <w:rPr>
          <w:lang w:val="ru-RU"/>
        </w:rPr>
        <w:br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понимать взаимосвязь между типом жилищ и типом хозяйственной деятельности;</w:t>
      </w:r>
      <w:r w:rsidRPr="007666A4">
        <w:rPr>
          <w:lang w:val="ru-RU"/>
        </w:rPr>
        <w:br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уметь охарактеризовать связь между уровнем научно-технического развития и типами жилищ;</w:t>
      </w:r>
      <w:r w:rsidRPr="007666A4">
        <w:rPr>
          <w:lang w:val="ru-RU"/>
        </w:rPr>
        <w:br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уметь объяснять взаимосвязь между особенностями архитектуры и духовно-нравственными ценностями народов России;</w:t>
      </w:r>
      <w:r w:rsidRPr="007666A4">
        <w:rPr>
          <w:lang w:val="ru-RU"/>
        </w:rPr>
        <w:br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связь между историей памятника и историей края, характеризовать памятники истории и культуры;</w:t>
      </w:r>
      <w:r w:rsidRPr="007666A4">
        <w:rPr>
          <w:lang w:val="ru-RU"/>
        </w:rPr>
        <w:br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нравственном и научном смысле краеведческой работы.</w:t>
      </w:r>
    </w:p>
    <w:p w:rsidR="004E3DE7" w:rsidRPr="007666A4" w:rsidRDefault="00F72F64">
      <w:pPr>
        <w:tabs>
          <w:tab w:val="left" w:pos="240"/>
        </w:tabs>
        <w:autoSpaceDE w:val="0"/>
        <w:autoSpaceDN w:val="0"/>
        <w:spacing w:before="178" w:after="0" w:line="350" w:lineRule="auto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Тема 27. Музыкальная культура народов России</w:t>
      </w:r>
      <w:r w:rsidRPr="007666A4">
        <w:rPr>
          <w:lang w:val="ru-RU"/>
        </w:rPr>
        <w:br/>
      </w:r>
      <w:r w:rsidRPr="007666A4">
        <w:rPr>
          <w:lang w:val="ru-RU"/>
        </w:rPr>
        <w:tab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понимать отличия музыки от других видов художественного творчества, рассказывать </w:t>
      </w:r>
      <w:r w:rsidRPr="007666A4">
        <w:rPr>
          <w:lang w:val="ru-RU"/>
        </w:rPr>
        <w:tab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об особенностях музыкального повествования, выделять простые выразительные средства </w:t>
      </w:r>
      <w:r w:rsidRPr="007666A4">
        <w:rPr>
          <w:lang w:val="ru-RU"/>
        </w:rPr>
        <w:tab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музыкального языка;</w:t>
      </w:r>
      <w:r w:rsidRPr="007666A4">
        <w:rPr>
          <w:lang w:val="ru-RU"/>
        </w:rPr>
        <w:br/>
      </w:r>
      <w:r w:rsidRPr="007666A4">
        <w:rPr>
          <w:lang w:val="ru-RU"/>
        </w:rPr>
        <w:tab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обосновывать и доказывать важность музыки как культурного явления, как формы </w:t>
      </w:r>
      <w:r w:rsidRPr="007666A4">
        <w:rPr>
          <w:lang w:val="ru-RU"/>
        </w:rPr>
        <w:br/>
      </w:r>
      <w:r w:rsidRPr="007666A4">
        <w:rPr>
          <w:lang w:val="ru-RU"/>
        </w:rPr>
        <w:tab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трансляции культурных ценностей;</w:t>
      </w:r>
      <w:r w:rsidRPr="007666A4">
        <w:rPr>
          <w:lang w:val="ru-RU"/>
        </w:rPr>
        <w:br/>
      </w:r>
      <w:r w:rsidRPr="007666A4">
        <w:rPr>
          <w:lang w:val="ru-RU"/>
        </w:rPr>
        <w:tab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обозначать средства выражения морального и нравственного смысла </w:t>
      </w:r>
      <w:r w:rsidRPr="007666A4">
        <w:rPr>
          <w:lang w:val="ru-RU"/>
        </w:rPr>
        <w:br/>
      </w:r>
      <w:r w:rsidRPr="007666A4">
        <w:rPr>
          <w:lang w:val="ru-RU"/>
        </w:rPr>
        <w:tab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музыкальных произведений;</w:t>
      </w:r>
      <w:r w:rsidRPr="007666A4">
        <w:rPr>
          <w:lang w:val="ru-RU"/>
        </w:rPr>
        <w:br/>
      </w:r>
      <w:r w:rsidRPr="007666A4">
        <w:rPr>
          <w:lang w:val="ru-RU"/>
        </w:rPr>
        <w:tab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знать основные темы музыкального творчества народов России, народные инструменты Тема 28. Изобразительное искусство народов России</w:t>
      </w:r>
      <w:r w:rsidRPr="007666A4">
        <w:rPr>
          <w:lang w:val="ru-RU"/>
        </w:rPr>
        <w:br/>
      </w:r>
      <w:r w:rsidRPr="007666A4">
        <w:rPr>
          <w:lang w:val="ru-RU"/>
        </w:rPr>
        <w:tab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понимать отличия изобразительного искусства от других видов художественного </w:t>
      </w:r>
      <w:r w:rsidRPr="007666A4">
        <w:rPr>
          <w:lang w:val="ru-RU"/>
        </w:rPr>
        <w:tab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творчества, рассказывать об особенностях и выразительных средствах изобразительного </w:t>
      </w:r>
      <w:r w:rsidRPr="007666A4">
        <w:rPr>
          <w:lang w:val="ru-RU"/>
        </w:rPr>
        <w:tab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искусства;</w:t>
      </w:r>
      <w:r w:rsidRPr="007666A4">
        <w:rPr>
          <w:lang w:val="ru-RU"/>
        </w:rPr>
        <w:br/>
      </w:r>
      <w:r w:rsidRPr="007666A4">
        <w:rPr>
          <w:lang w:val="ru-RU"/>
        </w:rPr>
        <w:tab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уметь объяснить, что такое скульптура, живопись, графика, фольклорные орнаменты;</w:t>
      </w:r>
    </w:p>
    <w:p w:rsidR="004E3DE7" w:rsidRPr="007666A4" w:rsidRDefault="004E3DE7">
      <w:pPr>
        <w:rPr>
          <w:lang w:val="ru-RU"/>
        </w:rPr>
        <w:sectPr w:rsidR="004E3DE7" w:rsidRPr="007666A4">
          <w:pgSz w:w="11900" w:h="16840"/>
          <w:pgMar w:top="352" w:right="710" w:bottom="384" w:left="846" w:header="720" w:footer="720" w:gutter="0"/>
          <w:cols w:space="720" w:equalWidth="0">
            <w:col w:w="10344" w:space="0"/>
          </w:cols>
          <w:docGrid w:linePitch="360"/>
        </w:sectPr>
      </w:pPr>
    </w:p>
    <w:p w:rsidR="004E3DE7" w:rsidRPr="007666A4" w:rsidRDefault="004E3DE7">
      <w:pPr>
        <w:autoSpaceDE w:val="0"/>
        <w:autoSpaceDN w:val="0"/>
        <w:spacing w:after="84" w:line="220" w:lineRule="exact"/>
        <w:rPr>
          <w:lang w:val="ru-RU"/>
        </w:rPr>
      </w:pPr>
    </w:p>
    <w:p w:rsidR="004E3DE7" w:rsidRPr="007666A4" w:rsidRDefault="00F72F64">
      <w:pPr>
        <w:autoSpaceDE w:val="0"/>
        <w:autoSpaceDN w:val="0"/>
        <w:spacing w:after="0" w:line="262" w:lineRule="auto"/>
        <w:ind w:left="240" w:right="144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4E3DE7" w:rsidRPr="007666A4" w:rsidRDefault="00F72F64">
      <w:pPr>
        <w:autoSpaceDE w:val="0"/>
        <w:autoSpaceDN w:val="0"/>
        <w:spacing w:before="238" w:after="0" w:line="262" w:lineRule="auto"/>
        <w:ind w:left="240" w:right="1296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находить и обозначать средства выражения морального и нравственного смысла изобразительного искусства;</w:t>
      </w:r>
    </w:p>
    <w:p w:rsidR="004E3DE7" w:rsidRPr="007666A4" w:rsidRDefault="00F72F64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знать основные темы изобразительного искусства народов России.</w:t>
      </w:r>
    </w:p>
    <w:p w:rsidR="004E3DE7" w:rsidRPr="007666A4" w:rsidRDefault="00F72F64">
      <w:pPr>
        <w:autoSpaceDE w:val="0"/>
        <w:autoSpaceDN w:val="0"/>
        <w:spacing w:before="178" w:after="0" w:line="230" w:lineRule="auto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Тема 29. Фольклор и литература народов России</w:t>
      </w:r>
    </w:p>
    <w:p w:rsidR="004E3DE7" w:rsidRPr="007666A4" w:rsidRDefault="00F72F64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понимать, что такое пословицы и поговорки, обосновывать важность и нужность этих языковых выразительных средств;</w:t>
      </w:r>
    </w:p>
    <w:p w:rsidR="004E3DE7" w:rsidRPr="007666A4" w:rsidRDefault="00F72F64">
      <w:pPr>
        <w:autoSpaceDE w:val="0"/>
        <w:autoSpaceDN w:val="0"/>
        <w:spacing w:before="240" w:after="0" w:line="230" w:lineRule="auto"/>
        <w:ind w:left="24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объяснять, что такое эпос, миф, сказка, былина, песня;</w:t>
      </w:r>
    </w:p>
    <w:p w:rsidR="004E3DE7" w:rsidRPr="007666A4" w:rsidRDefault="00F72F64">
      <w:pPr>
        <w:autoSpaceDE w:val="0"/>
        <w:autoSpaceDN w:val="0"/>
        <w:spacing w:before="240" w:after="0" w:line="262" w:lineRule="auto"/>
        <w:ind w:left="240" w:right="72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4E3DE7" w:rsidRPr="007666A4" w:rsidRDefault="00F72F64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знать, что такое национальная литература и каковы её выразительные средства;</w:t>
      </w:r>
    </w:p>
    <w:p w:rsidR="004E3DE7" w:rsidRPr="007666A4" w:rsidRDefault="00F72F64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оценивать морально-нравственный потенциал национальной литературы.</w:t>
      </w:r>
    </w:p>
    <w:p w:rsidR="004E3DE7" w:rsidRPr="007666A4" w:rsidRDefault="00F72F64">
      <w:pPr>
        <w:autoSpaceDE w:val="0"/>
        <w:autoSpaceDN w:val="0"/>
        <w:spacing w:before="178" w:after="0" w:line="230" w:lineRule="auto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Тема 30. Бытовые традиции народов России: пища, одежда, дом</w:t>
      </w:r>
    </w:p>
    <w:p w:rsidR="004E3DE7" w:rsidRPr="007666A4" w:rsidRDefault="00F72F64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4E3DE7" w:rsidRPr="007666A4" w:rsidRDefault="00F72F64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4E3DE7" w:rsidRPr="007666A4" w:rsidRDefault="00F72F64">
      <w:pPr>
        <w:autoSpaceDE w:val="0"/>
        <w:autoSpaceDN w:val="0"/>
        <w:spacing w:before="238" w:after="0" w:line="271" w:lineRule="auto"/>
        <w:ind w:left="240" w:right="576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</w:t>
      </w:r>
      <w:r w:rsidRPr="007666A4">
        <w:rPr>
          <w:lang w:val="ru-RU"/>
        </w:rPr>
        <w:br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шестиклассников уровне (с учётом их возрастных особенностей);</w:t>
      </w:r>
    </w:p>
    <w:p w:rsidR="004E3DE7" w:rsidRPr="007666A4" w:rsidRDefault="00F72F64">
      <w:pPr>
        <w:autoSpaceDE w:val="0"/>
        <w:autoSpaceDN w:val="0"/>
        <w:spacing w:before="238" w:after="0" w:line="271" w:lineRule="auto"/>
        <w:ind w:left="240" w:right="144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:rsidR="004E3DE7" w:rsidRPr="007666A4" w:rsidRDefault="00F72F64">
      <w:pPr>
        <w:autoSpaceDE w:val="0"/>
        <w:autoSpaceDN w:val="0"/>
        <w:spacing w:before="178" w:after="0" w:line="230" w:lineRule="auto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Тема 31. Культурная карта России (практическое занятие)</w:t>
      </w:r>
    </w:p>
    <w:p w:rsidR="004E3DE7" w:rsidRPr="007666A4" w:rsidRDefault="00F72F64">
      <w:pPr>
        <w:autoSpaceDE w:val="0"/>
        <w:autoSpaceDN w:val="0"/>
        <w:spacing w:before="180" w:after="0" w:line="262" w:lineRule="auto"/>
        <w:ind w:left="240" w:right="576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отличия культурной географии от физической и политической географии;</w:t>
      </w:r>
    </w:p>
    <w:p w:rsidR="004E3DE7" w:rsidRPr="007666A4" w:rsidRDefault="00F72F64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понимать, что такое культурная карта народов России;</w:t>
      </w:r>
    </w:p>
    <w:p w:rsidR="004E3DE7" w:rsidRPr="007666A4" w:rsidRDefault="00F72F64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описывать отдельные области культурной карты в соответствии с их особенностями.</w:t>
      </w:r>
    </w:p>
    <w:p w:rsidR="004E3DE7" w:rsidRPr="007666A4" w:rsidRDefault="00F72F64">
      <w:pPr>
        <w:autoSpaceDE w:val="0"/>
        <w:autoSpaceDN w:val="0"/>
        <w:spacing w:before="178" w:after="0" w:line="230" w:lineRule="auto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Тема 32. Единство страны — залог будущего России</w:t>
      </w:r>
    </w:p>
    <w:p w:rsidR="004E3DE7" w:rsidRPr="007666A4" w:rsidRDefault="00F72F64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4E3DE7" w:rsidRPr="007666A4" w:rsidRDefault="00F72F64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—  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:rsidR="004E3DE7" w:rsidRPr="007666A4" w:rsidRDefault="004E3DE7">
      <w:pPr>
        <w:rPr>
          <w:lang w:val="ru-RU"/>
        </w:rPr>
        <w:sectPr w:rsidR="004E3DE7" w:rsidRPr="007666A4">
          <w:pgSz w:w="11900" w:h="16840"/>
          <w:pgMar w:top="304" w:right="748" w:bottom="998" w:left="846" w:header="720" w:footer="720" w:gutter="0"/>
          <w:cols w:space="720" w:equalWidth="0">
            <w:col w:w="10306" w:space="0"/>
          </w:cols>
          <w:docGrid w:linePitch="360"/>
        </w:sectPr>
      </w:pPr>
    </w:p>
    <w:p w:rsidR="004E3DE7" w:rsidRPr="007666A4" w:rsidRDefault="004E3DE7">
      <w:pPr>
        <w:autoSpaceDE w:val="0"/>
        <w:autoSpaceDN w:val="0"/>
        <w:spacing w:after="64" w:line="220" w:lineRule="exact"/>
        <w:rPr>
          <w:lang w:val="ru-RU"/>
        </w:rPr>
      </w:pPr>
    </w:p>
    <w:p w:rsidR="004E3DE7" w:rsidRDefault="00F72F64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762"/>
        <w:gridCol w:w="528"/>
        <w:gridCol w:w="1104"/>
        <w:gridCol w:w="1142"/>
        <w:gridCol w:w="864"/>
        <w:gridCol w:w="6040"/>
        <w:gridCol w:w="1116"/>
        <w:gridCol w:w="1478"/>
      </w:tblGrid>
      <w:tr w:rsidR="004E3DE7" w:rsidRPr="00FE7E3D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 w:rsidRPr="00FE7E3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 w:rsidRPr="00FE7E3D">
              <w:br/>
            </w:r>
            <w:r w:rsidRPr="00FE7E3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7666A4" w:rsidRDefault="00F72F64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7666A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FE7E3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 w:rsidRPr="00FE7E3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FE7E3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45" w:lineRule="auto"/>
              <w:ind w:left="72"/>
            </w:pPr>
            <w:r w:rsidRPr="00FE7E3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 w:rsidRPr="00FE7E3D">
              <w:br/>
            </w:r>
            <w:r w:rsidRPr="00FE7E3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6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47" w:lineRule="auto"/>
              <w:ind w:left="72" w:right="288"/>
            </w:pPr>
            <w:r w:rsidRPr="00FE7E3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 w:rsidRPr="00FE7E3D">
              <w:br/>
            </w:r>
            <w:r w:rsidRPr="00FE7E3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 w:rsidRPr="00FE7E3D">
              <w:br/>
            </w:r>
            <w:r w:rsidRPr="00FE7E3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50" w:lineRule="auto"/>
              <w:ind w:left="72" w:right="144"/>
            </w:pPr>
            <w:r w:rsidRPr="00FE7E3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 w:rsidRPr="00FE7E3D">
              <w:br/>
            </w:r>
            <w:r w:rsidRPr="00FE7E3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 w:rsidRPr="00FE7E3D">
              <w:br/>
            </w:r>
            <w:r w:rsidRPr="00FE7E3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4E3DE7" w:rsidRPr="00FE7E3D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E7" w:rsidRPr="00FE7E3D" w:rsidRDefault="004E3DE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E7" w:rsidRPr="00FE7E3D" w:rsidRDefault="004E3DE7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jc w:val="center"/>
            </w:pPr>
            <w:r w:rsidRPr="00FE7E3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45" w:lineRule="auto"/>
              <w:ind w:left="72"/>
            </w:pPr>
            <w:r w:rsidRPr="00FE7E3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45" w:lineRule="auto"/>
              <w:ind w:left="72"/>
            </w:pPr>
            <w:r w:rsidRPr="00FE7E3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E7" w:rsidRPr="00FE7E3D" w:rsidRDefault="004E3DE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E7" w:rsidRPr="00FE7E3D" w:rsidRDefault="004E3DE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E7" w:rsidRPr="00FE7E3D" w:rsidRDefault="004E3DE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E7" w:rsidRPr="00FE7E3D" w:rsidRDefault="004E3DE7"/>
        </w:tc>
      </w:tr>
      <w:tr w:rsidR="004E3DE7" w:rsidRPr="007666A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7666A4" w:rsidRDefault="00F72F6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666A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Тематический блок 1. «Россия — наш общий дом»</w:t>
            </w:r>
          </w:p>
        </w:tc>
      </w:tr>
      <w:tr w:rsidR="004E3DE7" w:rsidRPr="00FE7E3D">
        <w:trPr>
          <w:trHeight w:hRule="exact" w:val="73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0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7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7666A4" w:rsidRDefault="00F72F64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Зачем изучать курс «Основы духовно-нравственной культуры народов </w:t>
            </w:r>
            <w:r w:rsidRPr="007666A4">
              <w:rPr>
                <w:lang w:val="ru-RU"/>
              </w:rPr>
              <w:br/>
            </w: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России»?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0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07.09.2022</w:t>
            </w:r>
          </w:p>
        </w:tc>
        <w:tc>
          <w:tcPr>
            <w:tcW w:w="60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7666A4" w:rsidRDefault="00F72F64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формировать представление об особенностях курса «Основы духовно-нравственной культуры народов России»;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Pr="00FE7E3D">
              <w:br/>
            </w:r>
            <w:proofErr w:type="spellStart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4E3DE7" w:rsidRPr="00FE7E3D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Наш дом — Россия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14.09.2022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7666A4" w:rsidRDefault="00F72F64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слушать и понимать объяснения учителя по теме урока; </w:t>
            </w:r>
            <w:r w:rsidRPr="007666A4">
              <w:rPr>
                <w:lang w:val="ru-RU"/>
              </w:rPr>
              <w:br/>
            </w: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формировать представление о необходимости и важности межнационального и межрелигиозного сотрудничества, взаимодействия;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Pr="00FE7E3D">
              <w:br/>
            </w:r>
            <w:proofErr w:type="spellStart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4E3DE7" w:rsidRPr="00FE7E3D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Язык и история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21.09.2022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7666A4" w:rsidRDefault="00F72F64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представления о языке как носителе духовно-нравственных смыслов культуры; </w:t>
            </w:r>
            <w:r w:rsidRPr="007666A4">
              <w:rPr>
                <w:lang w:val="ru-RU"/>
              </w:rPr>
              <w:br/>
            </w: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особенности коммуникативной роли языка; </w:t>
            </w:r>
            <w:r w:rsidRPr="007666A4">
              <w:rPr>
                <w:lang w:val="ru-RU"/>
              </w:rPr>
              <w:br/>
            </w: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и анализировать выступления одноклассников, отбирать и сравнивать учебный материал по нескольким источникам;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Pr="00FE7E3D">
              <w:br/>
            </w:r>
            <w:proofErr w:type="spellStart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4E3DE7" w:rsidRPr="00FE7E3D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7666A4" w:rsidRDefault="00F72F64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Русский язык — язык общения и язык возможностей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28.09.2022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7666A4" w:rsidRDefault="00F72F64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представление о русском языке как языке межнационального общения; слушать объяснения учителя, стараясь выделить главное; </w:t>
            </w:r>
            <w:r w:rsidRPr="007666A4">
              <w:rPr>
                <w:lang w:val="ru-RU"/>
              </w:rPr>
              <w:br/>
            </w: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наблюдаемые в практике изучения языка явления;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Pr="00FE7E3D">
              <w:br/>
            </w:r>
            <w:proofErr w:type="spellStart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4E3DE7" w:rsidRPr="00FE7E3D">
        <w:trPr>
          <w:trHeight w:hRule="exact" w:val="926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0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27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Истоки родной культуры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0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05.10.2022</w:t>
            </w:r>
          </w:p>
        </w:tc>
        <w:tc>
          <w:tcPr>
            <w:tcW w:w="60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7666A4" w:rsidRDefault="00F72F64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представление о том, что такое культура, об общих чертах в  культуре разных народов; </w:t>
            </w:r>
            <w:r w:rsidRPr="007666A4">
              <w:rPr>
                <w:lang w:val="ru-RU"/>
              </w:rPr>
              <w:br/>
            </w: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слушать и понимать объяснения учителя по теме урока; </w:t>
            </w:r>
            <w:r w:rsidRPr="007666A4">
              <w:rPr>
                <w:lang w:val="ru-RU"/>
              </w:rPr>
              <w:br/>
            </w: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задания на понимание и разграничение понятий по теме;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Pr="00FE7E3D">
              <w:br/>
            </w:r>
            <w:proofErr w:type="spellStart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4E3DE7" w:rsidRPr="00FE7E3D">
        <w:trPr>
          <w:trHeight w:hRule="exact" w:val="8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Материальная культура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12.10.2022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7666A4" w:rsidRDefault="00F72F64">
            <w:pPr>
              <w:autoSpaceDE w:val="0"/>
              <w:autoSpaceDN w:val="0"/>
              <w:spacing w:before="76" w:after="0" w:line="250" w:lineRule="auto"/>
              <w:ind w:left="72" w:right="720"/>
              <w:rPr>
                <w:lang w:val="ru-RU"/>
              </w:rPr>
            </w:pP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представление о традиционных укладах жизни разных народов; слушать и анализировать выступления одноклассников; </w:t>
            </w:r>
            <w:r w:rsidRPr="007666A4">
              <w:rPr>
                <w:lang w:val="ru-RU"/>
              </w:rPr>
              <w:br/>
            </w: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учебником, анализировать проблемные ситуации;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Pr="00FE7E3D">
              <w:br/>
            </w:r>
            <w:proofErr w:type="spellStart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4E3DE7" w:rsidRPr="00FE7E3D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Духовная культура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19.10.2022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7666A4" w:rsidRDefault="00F72F64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представление о духовной культуре разных народов; </w:t>
            </w:r>
            <w:r w:rsidRPr="007666A4">
              <w:rPr>
                <w:lang w:val="ru-RU"/>
              </w:rPr>
              <w:br/>
            </w: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взаимосвязь между проявлениями материальной и духовной культуры; выполнять задания на понимание и разграничение понятий по теме; </w:t>
            </w:r>
            <w:r w:rsidRPr="007666A4">
              <w:rPr>
                <w:lang w:val="ru-RU"/>
              </w:rPr>
              <w:br/>
            </w: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учиться работать с текстом и зри тельным рядом учебника;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Pr="00FE7E3D">
              <w:br/>
            </w:r>
            <w:proofErr w:type="spellStart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4E3DE7" w:rsidRPr="00FE7E3D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Культура и религия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02.11.2022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7666A4" w:rsidRDefault="00F72F64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представление о понятии «религия», понимать и уметь объяснять, в чём заключается связь культуры и религии; </w:t>
            </w:r>
            <w:r w:rsidRPr="007666A4">
              <w:rPr>
                <w:lang w:val="ru-RU"/>
              </w:rPr>
              <w:br/>
            </w: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работать с научно-популярной литературой по теме;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Pr="00FE7E3D">
              <w:br/>
            </w:r>
            <w:proofErr w:type="spellStart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4E3DE7" w:rsidRPr="00FE7E3D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Культура и образование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09.11.2022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7666A4" w:rsidRDefault="00F72F64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смысл понятия «образование», уметь объяснять важность и необходимость образования для общества; </w:t>
            </w:r>
            <w:r w:rsidRPr="007666A4">
              <w:rPr>
                <w:lang w:val="ru-RU"/>
              </w:rPr>
              <w:br/>
            </w: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отбирать и сравнивать учебные материалы по теме;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Pr="00FE7E3D">
              <w:br/>
            </w:r>
            <w:proofErr w:type="spellStart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4E3DE7" w:rsidRPr="00FE7E3D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1.10.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7666A4" w:rsidRDefault="00F72F64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Многообразие культур России (</w:t>
            </w:r>
            <w:r w:rsidRPr="007666A4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практическое занятие</w:t>
            </w: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16.11.2022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7666A4" w:rsidRDefault="00F72F64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отбирать материал по нескольким источникам, готовить доклады, работать с научно-популярной литературой; </w:t>
            </w:r>
            <w:r w:rsidRPr="007666A4">
              <w:rPr>
                <w:lang w:val="ru-RU"/>
              </w:rPr>
              <w:br/>
            </w: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выступления одноклассников;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4E3DE7" w:rsidRPr="007666A4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7666A4" w:rsidRDefault="00F72F6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666A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Тематический блок 2. «Семья и духовно-нравственные ценности»</w:t>
            </w:r>
          </w:p>
        </w:tc>
      </w:tr>
    </w:tbl>
    <w:p w:rsidR="004E3DE7" w:rsidRPr="007666A4" w:rsidRDefault="004E3DE7">
      <w:pPr>
        <w:autoSpaceDE w:val="0"/>
        <w:autoSpaceDN w:val="0"/>
        <w:spacing w:after="0" w:line="14" w:lineRule="exact"/>
        <w:rPr>
          <w:lang w:val="ru-RU"/>
        </w:rPr>
      </w:pPr>
    </w:p>
    <w:p w:rsidR="004E3DE7" w:rsidRPr="007666A4" w:rsidRDefault="004E3DE7">
      <w:pPr>
        <w:rPr>
          <w:lang w:val="ru-RU"/>
        </w:rPr>
        <w:sectPr w:rsidR="004E3DE7" w:rsidRPr="007666A4">
          <w:pgSz w:w="16840" w:h="11900"/>
          <w:pgMar w:top="282" w:right="640" w:bottom="52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E3DE7" w:rsidRPr="007666A4" w:rsidRDefault="004E3DE7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762"/>
        <w:gridCol w:w="528"/>
        <w:gridCol w:w="1104"/>
        <w:gridCol w:w="1142"/>
        <w:gridCol w:w="864"/>
        <w:gridCol w:w="6040"/>
        <w:gridCol w:w="1116"/>
        <w:gridCol w:w="1478"/>
      </w:tblGrid>
      <w:tr w:rsidR="004E3DE7" w:rsidRPr="00FE7E3D">
        <w:trPr>
          <w:trHeight w:hRule="exact" w:val="10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45" w:lineRule="auto"/>
              <w:ind w:left="72" w:right="576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Семья  — хранитель духовных ценностей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23.11.2022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7666A4" w:rsidRDefault="00F72F64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понимать, что такое семья, формировать представление о взаимосвязях между типом культуры и особенностями семейного уклада у разных народов; </w:t>
            </w:r>
            <w:r w:rsidRPr="007666A4">
              <w:rPr>
                <w:lang w:val="ru-RU"/>
              </w:rPr>
              <w:br/>
            </w: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значение термина «поколение»; </w:t>
            </w:r>
            <w:r w:rsidRPr="007666A4">
              <w:rPr>
                <w:lang w:val="ru-RU"/>
              </w:rPr>
              <w:br/>
            </w: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решать проблемные задачи;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Pr="00FE7E3D">
              <w:br/>
            </w:r>
            <w:proofErr w:type="spellStart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4E3DE7" w:rsidRPr="00FE7E3D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Родина начинается с семьи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30.11.2022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7666A4" w:rsidRDefault="00F72F64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объяснять, как и почему история каждой семьи тесно связана с историей страны, народа; </w:t>
            </w:r>
            <w:r w:rsidRPr="007666A4">
              <w:rPr>
                <w:lang w:val="ru-RU"/>
              </w:rPr>
              <w:br/>
            </w: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разграничивать понятия по теме, систематизировать учебный материал;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Pr="00FE7E3D">
              <w:br/>
            </w:r>
            <w:proofErr w:type="spellStart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4E3DE7" w:rsidRPr="00FE7E3D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7666A4" w:rsidRDefault="00F72F64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Традиции семейного воспитания 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07.12.2022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7666A4" w:rsidRDefault="00F72F64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объяснять, что такое традиция, уметь рассказывать о традициях своей семьи, семейных традициях своего народа и других народов России; </w:t>
            </w:r>
            <w:r w:rsidRPr="007666A4">
              <w:rPr>
                <w:lang w:val="ru-RU"/>
              </w:rPr>
              <w:br/>
            </w: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объяснять и разграничивать основные понятия по теме; </w:t>
            </w:r>
            <w:r w:rsidRPr="007666A4">
              <w:rPr>
                <w:lang w:val="ru-RU"/>
              </w:rPr>
              <w:br/>
            </w: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просматривать и анализировать учебные фильмы, работать с раздаточным материалом;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Pr="00FE7E3D">
              <w:br/>
            </w:r>
            <w:proofErr w:type="spellStart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4E3DE7" w:rsidRPr="00FE7E3D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7666A4" w:rsidRDefault="00F72F64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 семьи в культуре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14.12.2022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7666A4" w:rsidRDefault="00F72F64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основные фольклорные сюжеты о семье, семейных ценностях; </w:t>
            </w:r>
            <w:r w:rsidRPr="007666A4">
              <w:rPr>
                <w:lang w:val="ru-RU"/>
              </w:rPr>
              <w:br/>
            </w: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и понимать морально-нравственное значение семьи; </w:t>
            </w:r>
            <w:r w:rsidRPr="007666A4">
              <w:rPr>
                <w:lang w:val="ru-RU"/>
              </w:rPr>
              <w:br/>
            </w: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научно-популярной литературой, просматривать и анализировать учебные фильмы, систематизировать учебный материал;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Pr="00FE7E3D">
              <w:br/>
            </w:r>
            <w:proofErr w:type="spellStart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4E3DE7" w:rsidRPr="00FE7E3D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Труд в истории семьи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21.12.2022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7666A4" w:rsidRDefault="00F72F64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понимать, что такое «семейный труд», сознавать и характеризовать важного общего семейного труда для укрепления целостности семьи; </w:t>
            </w:r>
            <w:r w:rsidRPr="007666A4">
              <w:rPr>
                <w:lang w:val="ru-RU"/>
              </w:rPr>
              <w:br/>
            </w: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самостоятельно работать с учебником;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Pr="00FE7E3D">
              <w:br/>
            </w:r>
            <w:proofErr w:type="spellStart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4E3DE7" w:rsidRPr="00FE7E3D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7666A4" w:rsidRDefault="00F72F64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Семья в современном мире (</w:t>
            </w:r>
            <w:r w:rsidRPr="007666A4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практическое занятие</w:t>
            </w: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11.01.2023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7666A4" w:rsidRDefault="00F72F64">
            <w:pPr>
              <w:autoSpaceDE w:val="0"/>
              <w:autoSpaceDN w:val="0"/>
              <w:spacing w:before="78" w:after="0" w:line="250" w:lineRule="auto"/>
              <w:ind w:left="72" w:right="576"/>
              <w:rPr>
                <w:lang w:val="ru-RU"/>
              </w:rPr>
            </w:pP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понимать, почему важно изучать и хранить историю своей семьи, передавать её следующим поколениям; </w:t>
            </w:r>
            <w:r w:rsidRPr="007666A4">
              <w:rPr>
                <w:lang w:val="ru-RU"/>
              </w:rPr>
              <w:br/>
            </w: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готовить доклад, сообщение; создавать семейное древо; отбирать и сравнивать материал из нескольких источников;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4E3DE7" w:rsidRPr="007666A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7666A4" w:rsidRDefault="00F72F6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666A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Тематический блок 3. «Духовно-нравственное богатство личности»</w:t>
            </w:r>
          </w:p>
        </w:tc>
      </w:tr>
      <w:tr w:rsidR="004E3DE7" w:rsidRPr="00FE7E3D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Личность  — общество  — культура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18.01.2023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7666A4" w:rsidRDefault="00F72F64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знать, что такое гуманизм, понимать, что делает человека человеком и какие </w:t>
            </w:r>
            <w:r w:rsidRPr="007666A4">
              <w:rPr>
                <w:lang w:val="ru-RU"/>
              </w:rPr>
              <w:br/>
            </w: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проявления людей можно назвать гуманными; </w:t>
            </w:r>
            <w:r w:rsidRPr="007666A4">
              <w:rPr>
                <w:lang w:val="ru-RU"/>
              </w:rPr>
              <w:br/>
            </w: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научно-популярной литературой, уметь разграничивать понятия, осваивать смысловое чтение (решать текстовые задачи);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Pr="00FE7E3D">
              <w:br/>
            </w:r>
            <w:proofErr w:type="spellStart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4E3DE7" w:rsidRPr="00FE7E3D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7666A4" w:rsidRDefault="00F72F64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Духовный мир человека. Человек —творец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25.01.2023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7666A4" w:rsidRDefault="00F72F64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 значение слова «человек» в контексте духовно- нравственной культуры; </w:t>
            </w:r>
            <w:r w:rsidRPr="007666A4">
              <w:rPr>
                <w:lang w:val="ru-RU"/>
              </w:rPr>
              <w:br/>
            </w: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работать с учебником, уметь понимать и разграничивать основные понятия по теме;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Pr="00FE7E3D">
              <w:br/>
            </w:r>
            <w:proofErr w:type="spellStart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4E3DE7" w:rsidRPr="00FE7E3D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7666A4" w:rsidRDefault="00F72F64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Личность и духовно-нравственные ценности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01.02.2023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7666A4" w:rsidRDefault="00F72F64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объяснять, что такое мораль и нравственность, любовь к близким; показывать на примерах важность таких ценностей как взаимопомощь, сострадание, милосердие, любовь, дружба и др.; </w:t>
            </w:r>
            <w:r w:rsidRPr="007666A4">
              <w:rPr>
                <w:lang w:val="ru-RU"/>
              </w:rPr>
              <w:br/>
            </w: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разграничивать и определять основные понятия, решать текстовые задачи, работать с учебником;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Pr="00FE7E3D">
              <w:br/>
            </w:r>
            <w:proofErr w:type="spellStart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4E3DE7" w:rsidRPr="007666A4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7666A4" w:rsidRDefault="00F72F6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666A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Тематический блок 4. «Культурное единство России»</w:t>
            </w:r>
          </w:p>
        </w:tc>
      </w:tr>
      <w:tr w:rsidR="004E3DE7" w:rsidRPr="00FE7E3D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7666A4" w:rsidRDefault="00F72F64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Историческая память как духовно-нравственная ценность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08.02.2023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7666A4" w:rsidRDefault="00F72F64">
            <w:pPr>
              <w:autoSpaceDE w:val="0"/>
              <w:autoSpaceDN w:val="0"/>
              <w:spacing w:before="76" w:after="0" w:line="252" w:lineRule="auto"/>
              <w:ind w:left="72" w:right="432"/>
              <w:rPr>
                <w:lang w:val="ru-RU"/>
              </w:rPr>
            </w:pP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смысл термина «история», понимать важность изучения истории; понимать и объяснять, что такое историческая память, как история каждой семьи связана с историей страны; </w:t>
            </w:r>
            <w:r w:rsidRPr="007666A4">
              <w:rPr>
                <w:lang w:val="ru-RU"/>
              </w:rPr>
              <w:br/>
            </w: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учебником, выделять и определять основные понятия, слушать и анализировать выступления одноклассников;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Pr="00FE7E3D">
              <w:br/>
            </w:r>
            <w:proofErr w:type="spellStart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</w:tbl>
    <w:p w:rsidR="004E3DE7" w:rsidRDefault="004E3DE7">
      <w:pPr>
        <w:autoSpaceDE w:val="0"/>
        <w:autoSpaceDN w:val="0"/>
        <w:spacing w:after="0" w:line="14" w:lineRule="exact"/>
      </w:pPr>
    </w:p>
    <w:p w:rsidR="004E3DE7" w:rsidRDefault="004E3DE7">
      <w:pPr>
        <w:sectPr w:rsidR="004E3DE7">
          <w:pgSz w:w="16840" w:h="11900"/>
          <w:pgMar w:top="284" w:right="640" w:bottom="53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E3DE7" w:rsidRDefault="004E3DE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762"/>
        <w:gridCol w:w="528"/>
        <w:gridCol w:w="1104"/>
        <w:gridCol w:w="1142"/>
        <w:gridCol w:w="864"/>
        <w:gridCol w:w="6040"/>
        <w:gridCol w:w="1116"/>
        <w:gridCol w:w="1478"/>
      </w:tblGrid>
      <w:tr w:rsidR="004E3DE7" w:rsidRPr="00FE7E3D">
        <w:trPr>
          <w:trHeight w:hRule="exact" w:val="13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Литература как язык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15.02.2023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7666A4" w:rsidRDefault="00F72F64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особенности литературы, её отличия от других видов художественного творчества; </w:t>
            </w:r>
            <w:r w:rsidRPr="007666A4">
              <w:rPr>
                <w:lang w:val="ru-RU"/>
              </w:rPr>
              <w:br/>
            </w: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средства выражения духовного мира человека, его морали и нравственности в произведениях литературы; </w:t>
            </w:r>
            <w:r w:rsidRPr="007666A4">
              <w:rPr>
                <w:lang w:val="ru-RU"/>
              </w:rPr>
              <w:br/>
            </w: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работать с художественной литературой, изучать и анализировать источники;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Pr="00FE7E3D">
              <w:br/>
            </w:r>
            <w:proofErr w:type="spellStart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4E3DE7" w:rsidRPr="00FE7E3D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Взаимовлияние культур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22.02.2023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7666A4" w:rsidRDefault="00F72F64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представление о значении терминов «взаимодействие культур», «культурный обмен»; </w:t>
            </w:r>
            <w:r w:rsidRPr="007666A4">
              <w:rPr>
                <w:lang w:val="ru-RU"/>
              </w:rPr>
              <w:br/>
            </w: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 важность сохранения культурного наследия; </w:t>
            </w:r>
            <w:r w:rsidRPr="007666A4">
              <w:rPr>
                <w:lang w:val="ru-RU"/>
              </w:rPr>
              <w:br/>
            </w: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понимать и разграничивать понятия, отбирать и сравнивать материал по нескольким источникам;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Pr="00FE7E3D">
              <w:br/>
            </w:r>
            <w:proofErr w:type="spellStart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4E3DE7" w:rsidRPr="00FE7E3D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7666A4" w:rsidRDefault="00F72F64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Духовно-нравственные ценности российского народа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01.03.2023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7666A4" w:rsidRDefault="00F72F64">
            <w:pPr>
              <w:autoSpaceDE w:val="0"/>
              <w:autoSpaceDN w:val="0"/>
              <w:spacing w:before="76" w:after="0" w:line="252" w:lineRule="auto"/>
              <w:ind w:left="72" w:right="432"/>
              <w:rPr>
                <w:lang w:val="ru-RU"/>
              </w:rPr>
            </w:pP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объяснять значение основных понятий, отражающих духовно-нравственные ценности; </w:t>
            </w:r>
            <w:r w:rsidRPr="007666A4">
              <w:rPr>
                <w:lang w:val="ru-RU"/>
              </w:rPr>
              <w:br/>
            </w: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осознавать их и защищать в качестве базовых общегражданских ценностей российского общества; </w:t>
            </w:r>
            <w:r w:rsidRPr="007666A4">
              <w:rPr>
                <w:lang w:val="ru-RU"/>
              </w:rPr>
              <w:br/>
            </w: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работать с учебником (смысловое чтение);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Pr="00FE7E3D">
              <w:br/>
            </w:r>
            <w:proofErr w:type="spellStart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4E3DE7" w:rsidRPr="00FE7E3D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45" w:lineRule="auto"/>
              <w:ind w:left="72" w:right="720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Регионы России: культурное многообразие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45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08.03.2023 15.03.2023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7666A4" w:rsidRDefault="00F72F64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принципы федеративного устройства России, объяснять понятие«</w:t>
            </w:r>
            <w:proofErr w:type="spellStart"/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полиэтничность</w:t>
            </w:r>
            <w:proofErr w:type="spellEnd"/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»; </w:t>
            </w:r>
            <w:r w:rsidRPr="007666A4">
              <w:rPr>
                <w:lang w:val="ru-RU"/>
              </w:rPr>
              <w:br/>
            </w: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ценность многообразия культурных укладов народов России; </w:t>
            </w:r>
            <w:r w:rsidRPr="007666A4">
              <w:rPr>
                <w:lang w:val="ru-RU"/>
              </w:rPr>
              <w:br/>
            </w: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рассказывать о культурном своеобразии своей малой родины; </w:t>
            </w:r>
            <w:r w:rsidRPr="007666A4">
              <w:rPr>
                <w:lang w:val="ru-RU"/>
              </w:rPr>
              <w:br/>
            </w: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и анализировать выступления одноклассников, работать с источниками;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Pr="00FE7E3D">
              <w:br/>
            </w:r>
            <w:proofErr w:type="spellStart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4E3DE7" w:rsidRPr="00FE7E3D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7666A4" w:rsidRDefault="00F72F64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Праздники в культуре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22.03.2023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7666A4" w:rsidRDefault="00F72F64">
            <w:pPr>
              <w:autoSpaceDE w:val="0"/>
              <w:autoSpaceDN w:val="0"/>
              <w:spacing w:before="78" w:after="0" w:line="250" w:lineRule="auto"/>
              <w:ind w:left="72" w:right="720"/>
              <w:rPr>
                <w:lang w:val="ru-RU"/>
              </w:rPr>
            </w:pP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объяснять, что такое «народный праздник»; </w:t>
            </w:r>
            <w:r w:rsidRPr="007666A4">
              <w:rPr>
                <w:lang w:val="ru-RU"/>
              </w:rPr>
              <w:br/>
            </w: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рассказывать о праздничных традициях разных народов и своей семьи; понимать и объяснять нравственный смысл народного праздника; </w:t>
            </w:r>
            <w:r w:rsidRPr="007666A4">
              <w:rPr>
                <w:lang w:val="ru-RU"/>
              </w:rPr>
              <w:br/>
            </w: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учебником, просматривать и анализировать учебные фильмы;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Pr="00FE7E3D">
              <w:br/>
            </w:r>
            <w:proofErr w:type="spellStart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4E3DE7" w:rsidRPr="00FE7E3D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4.7.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7666A4" w:rsidRDefault="00F72F64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Памятники в культуре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05.04.2023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7666A4" w:rsidRDefault="00F72F64">
            <w:pPr>
              <w:autoSpaceDE w:val="0"/>
              <w:autoSpaceDN w:val="0"/>
              <w:spacing w:before="76" w:after="0" w:line="252" w:lineRule="auto"/>
              <w:ind w:left="72" w:right="864"/>
              <w:rPr>
                <w:lang w:val="ru-RU"/>
              </w:rPr>
            </w:pP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устанавливать связь между историей памятника и историей края; </w:t>
            </w:r>
            <w:r w:rsidRPr="007666A4">
              <w:rPr>
                <w:lang w:val="ru-RU"/>
              </w:rPr>
              <w:br/>
            </w: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памятники истории и культуры; </w:t>
            </w:r>
            <w:r w:rsidRPr="007666A4">
              <w:rPr>
                <w:lang w:val="ru-RU"/>
              </w:rPr>
              <w:br/>
            </w: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нравственный и научный смысл краеведческой работы; </w:t>
            </w:r>
            <w:r w:rsidRPr="007666A4">
              <w:rPr>
                <w:lang w:val="ru-RU"/>
              </w:rPr>
              <w:br/>
            </w: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работать с научно-популярной литературой, просматривать и анализировать учебные фильмы;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Pr="00FE7E3D">
              <w:br/>
            </w:r>
            <w:proofErr w:type="spellStart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4E3DE7" w:rsidRPr="00FE7E3D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4.8.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45" w:lineRule="auto"/>
              <w:ind w:left="72" w:right="43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Музыкальная культура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12.04.2023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7666A4" w:rsidRDefault="00F72F64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особенности музыки как вида искусства; </w:t>
            </w:r>
            <w:r w:rsidRPr="007666A4">
              <w:rPr>
                <w:lang w:val="ru-RU"/>
              </w:rPr>
              <w:br/>
            </w: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и называть основные темы музыкального творчества народов России, понимать, как история народа отражается в его музыке; </w:t>
            </w:r>
            <w:r w:rsidRPr="007666A4">
              <w:rPr>
                <w:lang w:val="ru-RU"/>
              </w:rPr>
              <w:br/>
            </w: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слушать объяснения учителя, работать с научно-популярной литературой, </w:t>
            </w:r>
            <w:r w:rsidRPr="007666A4">
              <w:rPr>
                <w:lang w:val="ru-RU"/>
              </w:rPr>
              <w:br/>
            </w: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просматривать и анализировать учебные фильмы;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Pr="00FE7E3D">
              <w:br/>
            </w:r>
            <w:proofErr w:type="spellStart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4E3DE7" w:rsidRPr="00FE7E3D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4.9.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45" w:lineRule="auto"/>
              <w:ind w:left="72" w:right="144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Изобразительное искусство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19.04.2023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7666A4" w:rsidRDefault="00F72F64">
            <w:pPr>
              <w:autoSpaceDE w:val="0"/>
              <w:autoSpaceDN w:val="0"/>
              <w:spacing w:before="78" w:after="0" w:line="254" w:lineRule="auto"/>
              <w:ind w:left="72" w:right="432"/>
              <w:rPr>
                <w:lang w:val="ru-RU"/>
              </w:rPr>
            </w:pP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 особенности изобразительного искусства как вида </w:t>
            </w:r>
            <w:r w:rsidRPr="007666A4">
              <w:rPr>
                <w:lang w:val="ru-RU"/>
              </w:rPr>
              <w:br/>
            </w: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художественного творчества; </w:t>
            </w:r>
            <w:r w:rsidRPr="007666A4">
              <w:rPr>
                <w:lang w:val="ru-RU"/>
              </w:rPr>
              <w:br/>
            </w: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обосновывать важность искусства как формы трансляции культурных ценностей; </w:t>
            </w:r>
            <w:r w:rsidRPr="007666A4">
              <w:rPr>
                <w:lang w:val="ru-RU"/>
              </w:rPr>
              <w:br/>
            </w: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и называть основные темы искусства народов России; </w:t>
            </w:r>
            <w:r w:rsidRPr="007666A4">
              <w:rPr>
                <w:lang w:val="ru-RU"/>
              </w:rPr>
              <w:br/>
            </w: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работать с научно-популярной литературой, просматривать и анализировать учебные фильмы;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Pr="00FE7E3D">
              <w:br/>
            </w:r>
            <w:proofErr w:type="spellStart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4E3DE7" w:rsidRPr="00FE7E3D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4.10.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7666A4" w:rsidRDefault="00F72F64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Фольклор и литература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26.04.2023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7666A4" w:rsidRDefault="00F72F64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понимать, что такое национальная литература; </w:t>
            </w:r>
            <w:r w:rsidRPr="007666A4">
              <w:rPr>
                <w:lang w:val="ru-RU"/>
              </w:rPr>
              <w:br/>
            </w: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и показывать на примерах, как произведения фольклора отражают историю народа, его духовно-нравственные ценности; </w:t>
            </w:r>
            <w:r w:rsidRPr="007666A4">
              <w:rPr>
                <w:lang w:val="ru-RU"/>
              </w:rPr>
              <w:br/>
            </w: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отбирать и сравнивать материал из нескольких источников, решать текстовые задачи, слушать и анализировать выступления одноклассников;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Pr="00FE7E3D">
              <w:br/>
            </w:r>
            <w:proofErr w:type="spellStart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</w:tbl>
    <w:p w:rsidR="004E3DE7" w:rsidRDefault="004E3DE7">
      <w:pPr>
        <w:autoSpaceDE w:val="0"/>
        <w:autoSpaceDN w:val="0"/>
        <w:spacing w:after="0" w:line="14" w:lineRule="exact"/>
      </w:pPr>
    </w:p>
    <w:p w:rsidR="004E3DE7" w:rsidRDefault="004E3DE7">
      <w:pPr>
        <w:sectPr w:rsidR="004E3DE7">
          <w:pgSz w:w="16840" w:h="11900"/>
          <w:pgMar w:top="284" w:right="640" w:bottom="40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E3DE7" w:rsidRDefault="004E3DE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762"/>
        <w:gridCol w:w="528"/>
        <w:gridCol w:w="1104"/>
        <w:gridCol w:w="1142"/>
        <w:gridCol w:w="864"/>
        <w:gridCol w:w="6040"/>
        <w:gridCol w:w="1116"/>
        <w:gridCol w:w="1478"/>
      </w:tblGrid>
      <w:tr w:rsidR="004E3DE7" w:rsidRPr="00FE7E3D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4.11.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7666A4" w:rsidRDefault="00F72F64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Бытовые традиции народов России: пища, одежда, дом (</w:t>
            </w:r>
            <w:r w:rsidRPr="007666A4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практическое занятие</w:t>
            </w: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03.05.2023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7666A4" w:rsidRDefault="00F72F64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отбирать и сравнивать учебный материал по нескольким источникам, решать текстовые задачи, слушать и анализировать выступления одноклассников, работать с научно-популярной литературой;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4E3DE7" w:rsidRPr="00FE7E3D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4.12.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7666A4" w:rsidRDefault="00F72F64">
            <w:pPr>
              <w:autoSpaceDE w:val="0"/>
              <w:autoSpaceDN w:val="0"/>
              <w:spacing w:before="78" w:after="0" w:line="245" w:lineRule="auto"/>
              <w:ind w:right="864"/>
              <w:jc w:val="center"/>
              <w:rPr>
                <w:lang w:val="ru-RU"/>
              </w:rPr>
            </w:pP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Культурная карта России (</w:t>
            </w:r>
            <w:r w:rsidRPr="007666A4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практическое занятие</w:t>
            </w: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10.05.2023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7666A4" w:rsidRDefault="00F72F64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отбирать и сравнивать несколько источников, решать текстовые задачи, слушать и анализировать выступления одноклассников, работать с научно-популярной литературой;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4E3DE7" w:rsidRPr="00FE7E3D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4.13.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7666A4" w:rsidRDefault="00F72F64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Единство страны  — залог будущего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45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17.05.2023 24.05.2023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7666A4" w:rsidRDefault="00F72F64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 значение общих элементов и черт в культуре разных народов России для обоснования её культурного, экономического единства; </w:t>
            </w:r>
            <w:r w:rsidRPr="007666A4">
              <w:rPr>
                <w:lang w:val="ru-RU"/>
              </w:rPr>
              <w:br/>
            </w: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систематизировать учебный материал;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4E3DE7" w:rsidRPr="00FE7E3D">
        <w:trPr>
          <w:trHeight w:hRule="exact" w:val="520"/>
        </w:trPr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7666A4" w:rsidRDefault="00F72F64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766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76" w:after="0" w:line="233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4E3DE7"/>
        </w:tc>
      </w:tr>
    </w:tbl>
    <w:p w:rsidR="004E3DE7" w:rsidRDefault="004E3DE7">
      <w:pPr>
        <w:autoSpaceDE w:val="0"/>
        <w:autoSpaceDN w:val="0"/>
        <w:spacing w:after="0" w:line="14" w:lineRule="exact"/>
      </w:pPr>
    </w:p>
    <w:p w:rsidR="004E3DE7" w:rsidRDefault="004E3DE7">
      <w:pPr>
        <w:sectPr w:rsidR="004E3DE7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E3DE7" w:rsidRDefault="004E3DE7">
      <w:pPr>
        <w:autoSpaceDE w:val="0"/>
        <w:autoSpaceDN w:val="0"/>
        <w:spacing w:after="78" w:line="220" w:lineRule="exact"/>
      </w:pPr>
    </w:p>
    <w:p w:rsidR="004E3DE7" w:rsidRDefault="00F72F64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602"/>
        <w:gridCol w:w="732"/>
        <w:gridCol w:w="1620"/>
        <w:gridCol w:w="1668"/>
        <w:gridCol w:w="1236"/>
        <w:gridCol w:w="1190"/>
      </w:tblGrid>
      <w:tr w:rsidR="004E3DE7" w:rsidRPr="00FE7E3D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62" w:lineRule="auto"/>
              <w:ind w:left="72"/>
            </w:pPr>
            <w:r w:rsidRPr="00FE7E3D"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 w:rsidRPr="00FE7E3D">
              <w:br/>
            </w:r>
            <w:r w:rsidRPr="00FE7E3D"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FE7E3D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 w:rsidRPr="00FE7E3D">
              <w:br/>
            </w:r>
            <w:r w:rsidRPr="00FE7E3D"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71" w:lineRule="auto"/>
              <w:ind w:left="72"/>
            </w:pPr>
            <w:r w:rsidRPr="00FE7E3D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 w:rsidRPr="00FE7E3D">
              <w:br/>
            </w:r>
            <w:r w:rsidRPr="00FE7E3D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 w:rsidRPr="00FE7E3D">
              <w:br/>
            </w:r>
            <w:r w:rsidRPr="00FE7E3D"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4E3DE7" w:rsidRPr="00FE7E3D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E7" w:rsidRPr="00FE7E3D" w:rsidRDefault="004E3DE7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E7" w:rsidRPr="00FE7E3D" w:rsidRDefault="004E3DE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62" w:lineRule="auto"/>
              <w:ind w:left="72"/>
            </w:pPr>
            <w:r w:rsidRPr="00FE7E3D"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62" w:lineRule="auto"/>
              <w:ind w:left="72"/>
            </w:pPr>
            <w:r w:rsidRPr="00FE7E3D"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E7" w:rsidRPr="00FE7E3D" w:rsidRDefault="004E3DE7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E7" w:rsidRPr="00FE7E3D" w:rsidRDefault="004E3DE7"/>
        </w:tc>
      </w:tr>
      <w:tr w:rsidR="004E3DE7" w:rsidRPr="00FE7E3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7666A4" w:rsidRDefault="00F72F6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7666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Зачем изучать курс «Основы </w:t>
            </w:r>
            <w:r w:rsidRPr="007666A4">
              <w:rPr>
                <w:lang w:val="ru-RU"/>
              </w:rPr>
              <w:br/>
            </w:r>
            <w:r w:rsidRPr="007666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духовно-нравственной культуры народов России»?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 xml:space="preserve">07.09.2022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-;</w:t>
            </w:r>
          </w:p>
        </w:tc>
      </w:tr>
      <w:tr w:rsidR="004E3DE7" w:rsidRPr="00FE7E3D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100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100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Наш дом — Россия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100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100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100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100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 xml:space="preserve">14.09.2022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100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-;</w:t>
            </w:r>
          </w:p>
        </w:tc>
      </w:tr>
      <w:tr w:rsidR="004E3DE7" w:rsidRPr="00FE7E3D">
        <w:trPr>
          <w:trHeight w:hRule="exact" w:val="494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100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6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100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Язык и история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100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100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100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100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 xml:space="preserve">21.09.2022 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100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-;</w:t>
            </w:r>
          </w:p>
        </w:tc>
      </w:tr>
      <w:tr w:rsidR="004E3DE7" w:rsidRPr="00FE7E3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7666A4" w:rsidRDefault="00F72F6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7666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Русский язык — язык общения и язык возможностей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 xml:space="preserve">28.09.2022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-;</w:t>
            </w:r>
          </w:p>
        </w:tc>
      </w:tr>
      <w:tr w:rsidR="004E3DE7" w:rsidRPr="00FE7E3D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Истоки родной культуры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 xml:space="preserve">05.10.2022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-;</w:t>
            </w:r>
          </w:p>
        </w:tc>
      </w:tr>
      <w:tr w:rsidR="004E3DE7" w:rsidRPr="00FE7E3D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Материальная культура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 xml:space="preserve">12.10.2022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-;</w:t>
            </w:r>
          </w:p>
        </w:tc>
      </w:tr>
      <w:tr w:rsidR="004E3DE7" w:rsidRPr="00FE7E3D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Духовная культура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 xml:space="preserve">19.10.2022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-;</w:t>
            </w:r>
          </w:p>
        </w:tc>
      </w:tr>
      <w:tr w:rsidR="004E3DE7" w:rsidRPr="00FE7E3D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Культура и религия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 xml:space="preserve">02.11.2022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-;</w:t>
            </w:r>
          </w:p>
        </w:tc>
      </w:tr>
      <w:tr w:rsidR="004E3DE7" w:rsidRPr="00FE7E3D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Культура и образовани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 xml:space="preserve">09.11.2022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-;</w:t>
            </w:r>
          </w:p>
        </w:tc>
      </w:tr>
      <w:tr w:rsidR="004E3DE7" w:rsidRPr="00FE7E3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7666A4" w:rsidRDefault="00F72F64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7666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Многообразие культур России (практическое занятие)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 xml:space="preserve">16.11.2022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-;</w:t>
            </w:r>
          </w:p>
        </w:tc>
      </w:tr>
      <w:tr w:rsidR="004E3DE7" w:rsidRPr="00FE7E3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62" w:lineRule="auto"/>
              <w:ind w:left="72" w:right="288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Семья  — хранитель духовных ценностей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 xml:space="preserve">23.11.2022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-;</w:t>
            </w:r>
          </w:p>
        </w:tc>
      </w:tr>
      <w:tr w:rsidR="004E3DE7" w:rsidRPr="00FE7E3D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Родина начинается с семьи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 xml:space="preserve">30.11.2022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-;</w:t>
            </w:r>
          </w:p>
        </w:tc>
      </w:tr>
      <w:tr w:rsidR="004E3DE7" w:rsidRPr="00FE7E3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7666A4" w:rsidRDefault="00F72F6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7666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Традиции семейного воспитания в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 xml:space="preserve">07.12.2022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-;</w:t>
            </w:r>
          </w:p>
        </w:tc>
      </w:tr>
      <w:tr w:rsidR="004E3DE7" w:rsidRPr="00FE7E3D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100" w:after="0" w:line="230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7666A4" w:rsidRDefault="00F72F64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7666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 семьи в культуре народов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100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100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100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100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 xml:space="preserve">14.12.2022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100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-;</w:t>
            </w:r>
          </w:p>
        </w:tc>
      </w:tr>
      <w:tr w:rsidR="004E3DE7" w:rsidRPr="00FE7E3D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Труд в истории семьи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 xml:space="preserve">21.12.2022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-;</w:t>
            </w:r>
          </w:p>
        </w:tc>
      </w:tr>
      <w:tr w:rsidR="004E3DE7" w:rsidRPr="00FE7E3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7666A4" w:rsidRDefault="00F72F64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7666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Семья в современном мире (практическое занятие)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 xml:space="preserve">11.01.2023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-;</w:t>
            </w:r>
          </w:p>
        </w:tc>
      </w:tr>
      <w:tr w:rsidR="004E3DE7" w:rsidRPr="00FE7E3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62" w:lineRule="auto"/>
              <w:ind w:left="72" w:right="720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Личность  — общество  —культура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 xml:space="preserve">18.01.2023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-;</w:t>
            </w:r>
          </w:p>
        </w:tc>
      </w:tr>
      <w:tr w:rsidR="004E3DE7" w:rsidRPr="00FE7E3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7666A4" w:rsidRDefault="00F72F6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666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Духовный мир человека.</w:t>
            </w:r>
          </w:p>
          <w:p w:rsidR="004E3DE7" w:rsidRPr="007666A4" w:rsidRDefault="00F72F64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7666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 — творец культуры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 xml:space="preserve">25.01.2023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-;</w:t>
            </w:r>
          </w:p>
        </w:tc>
      </w:tr>
      <w:tr w:rsidR="004E3DE7" w:rsidRPr="00FE7E3D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7666A4" w:rsidRDefault="00F72F64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7666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Личность и духовно-</w:t>
            </w:r>
            <w:r w:rsidRPr="007666A4">
              <w:rPr>
                <w:lang w:val="ru-RU"/>
              </w:rPr>
              <w:br/>
            </w:r>
            <w:r w:rsidRPr="007666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нравственные ценности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 xml:space="preserve">01.02.2023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 xml:space="preserve"> -;</w:t>
            </w:r>
          </w:p>
        </w:tc>
      </w:tr>
    </w:tbl>
    <w:p w:rsidR="004E3DE7" w:rsidRDefault="004E3DE7">
      <w:pPr>
        <w:autoSpaceDE w:val="0"/>
        <w:autoSpaceDN w:val="0"/>
        <w:spacing w:after="0" w:line="14" w:lineRule="exact"/>
      </w:pPr>
    </w:p>
    <w:p w:rsidR="004E3DE7" w:rsidRDefault="004E3DE7">
      <w:pPr>
        <w:sectPr w:rsidR="004E3DE7">
          <w:pgSz w:w="11900" w:h="16840"/>
          <w:pgMar w:top="298" w:right="650" w:bottom="6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E3DE7" w:rsidRDefault="004E3DE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602"/>
        <w:gridCol w:w="732"/>
        <w:gridCol w:w="1620"/>
        <w:gridCol w:w="1668"/>
        <w:gridCol w:w="1236"/>
        <w:gridCol w:w="1190"/>
      </w:tblGrid>
      <w:tr w:rsidR="004E3DE7" w:rsidRPr="00FE7E3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7666A4" w:rsidRDefault="00F72F6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7666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Историческая память как </w:t>
            </w:r>
            <w:r w:rsidRPr="007666A4">
              <w:rPr>
                <w:lang w:val="ru-RU"/>
              </w:rPr>
              <w:br/>
            </w:r>
            <w:r w:rsidRPr="007666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духовно-нравственная ценность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 xml:space="preserve">08.02.2023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-;</w:t>
            </w:r>
          </w:p>
        </w:tc>
      </w:tr>
      <w:tr w:rsidR="004E3DE7" w:rsidRPr="00FE7E3D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Литература как язык культуры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 xml:space="preserve">15.02.2023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-;</w:t>
            </w:r>
          </w:p>
        </w:tc>
      </w:tr>
      <w:tr w:rsidR="004E3DE7" w:rsidRPr="00FE7E3D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Взаимовлияние культур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 xml:space="preserve">22.02.2023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-;</w:t>
            </w:r>
          </w:p>
        </w:tc>
      </w:tr>
      <w:tr w:rsidR="004E3DE7" w:rsidRPr="00FE7E3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7666A4" w:rsidRDefault="00F72F64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666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Духовно-нравственные ценности российского народа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 xml:space="preserve">01.03.2023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-;</w:t>
            </w:r>
          </w:p>
        </w:tc>
      </w:tr>
      <w:tr w:rsidR="004E3DE7" w:rsidRPr="00FE7E3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62" w:lineRule="auto"/>
              <w:ind w:left="72" w:right="43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Регионы России: культурное многообразие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 xml:space="preserve">08.03.2023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-;</w:t>
            </w:r>
          </w:p>
        </w:tc>
      </w:tr>
      <w:tr w:rsidR="004E3DE7" w:rsidRPr="00FE7E3D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100" w:after="0" w:line="230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6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100" w:after="0" w:line="262" w:lineRule="auto"/>
              <w:ind w:left="72" w:right="43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Регионы России: культурное многообразие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100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100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100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100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 xml:space="preserve">15.03.2023 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100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-;</w:t>
            </w:r>
          </w:p>
        </w:tc>
      </w:tr>
      <w:tr w:rsidR="004E3DE7" w:rsidRPr="00FE7E3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7666A4" w:rsidRDefault="00F72F64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7666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Праздники в культуре народов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 xml:space="preserve">22.03.2023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-;</w:t>
            </w:r>
          </w:p>
        </w:tc>
      </w:tr>
      <w:tr w:rsidR="004E3DE7" w:rsidRPr="00FE7E3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7666A4" w:rsidRDefault="00F72F64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7666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Памятники в культуре народов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 xml:space="preserve">05.04.2023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-;</w:t>
            </w:r>
          </w:p>
        </w:tc>
      </w:tr>
      <w:tr w:rsidR="004E3DE7" w:rsidRPr="00FE7E3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Музыкальная культура народов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 xml:space="preserve">12.04.2023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-;</w:t>
            </w:r>
          </w:p>
        </w:tc>
      </w:tr>
      <w:tr w:rsidR="004E3DE7" w:rsidRPr="00FE7E3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62" w:lineRule="auto"/>
              <w:ind w:left="72" w:right="576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Изобразительное искусство народов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 xml:space="preserve">19.04.2023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-;</w:t>
            </w:r>
          </w:p>
        </w:tc>
      </w:tr>
      <w:tr w:rsidR="004E3DE7" w:rsidRPr="00FE7E3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7666A4" w:rsidRDefault="00F72F6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7666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Фольклор и литература народов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 xml:space="preserve">26.04.2023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-;</w:t>
            </w:r>
          </w:p>
        </w:tc>
      </w:tr>
      <w:tr w:rsidR="004E3DE7" w:rsidRPr="00FE7E3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7666A4" w:rsidRDefault="00F72F64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7666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Бытовые традиции народов России: пища, одежда, дом (практическое занятие)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 xml:space="preserve">03.05.2023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=;</w:t>
            </w:r>
          </w:p>
        </w:tc>
      </w:tr>
      <w:tr w:rsidR="004E3DE7" w:rsidRPr="00FE7E3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7666A4" w:rsidRDefault="00F72F64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7666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Культурная карта России (практическое занятие)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 xml:space="preserve">10.05.2023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 xml:space="preserve"> -;</w:t>
            </w:r>
          </w:p>
        </w:tc>
      </w:tr>
      <w:tr w:rsidR="004E3DE7" w:rsidRPr="00FE7E3D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100" w:after="0" w:line="230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7666A4" w:rsidRDefault="00F72F64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lang w:val="ru-RU"/>
              </w:rPr>
            </w:pPr>
            <w:r w:rsidRPr="007666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Единство страны  — залог будущего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100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100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100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100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 xml:space="preserve">17.05.2023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100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-;</w:t>
            </w:r>
          </w:p>
        </w:tc>
      </w:tr>
      <w:tr w:rsidR="004E3DE7" w:rsidRPr="00FE7E3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jc w:val="center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7666A4" w:rsidRDefault="00F72F64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7666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Единство страны  — залог будущего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 xml:space="preserve">24.05.2023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-;</w:t>
            </w:r>
          </w:p>
        </w:tc>
      </w:tr>
      <w:tr w:rsidR="004E3DE7" w:rsidRPr="00FE7E3D">
        <w:trPr>
          <w:trHeight w:hRule="exact" w:val="808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7666A4" w:rsidRDefault="00F72F6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7666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F72F64">
            <w:pPr>
              <w:autoSpaceDE w:val="0"/>
              <w:autoSpaceDN w:val="0"/>
              <w:spacing w:before="98" w:after="0" w:line="230" w:lineRule="auto"/>
              <w:ind w:left="72"/>
            </w:pPr>
            <w:r w:rsidRPr="00FE7E3D"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DE7" w:rsidRPr="00FE7E3D" w:rsidRDefault="004E3DE7"/>
        </w:tc>
      </w:tr>
    </w:tbl>
    <w:p w:rsidR="004E3DE7" w:rsidRDefault="004E3DE7">
      <w:pPr>
        <w:autoSpaceDE w:val="0"/>
        <w:autoSpaceDN w:val="0"/>
        <w:spacing w:after="0" w:line="14" w:lineRule="exact"/>
      </w:pPr>
    </w:p>
    <w:p w:rsidR="004E3DE7" w:rsidRDefault="004E3DE7">
      <w:pPr>
        <w:sectPr w:rsidR="004E3DE7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E3DE7" w:rsidRDefault="004E3DE7">
      <w:pPr>
        <w:autoSpaceDE w:val="0"/>
        <w:autoSpaceDN w:val="0"/>
        <w:spacing w:after="78" w:line="220" w:lineRule="exact"/>
      </w:pPr>
    </w:p>
    <w:p w:rsidR="004E3DE7" w:rsidRDefault="00F72F64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4E3DE7" w:rsidRDefault="00F72F64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4E3DE7" w:rsidRPr="007666A4" w:rsidRDefault="00F72F64">
      <w:pPr>
        <w:autoSpaceDE w:val="0"/>
        <w:autoSpaceDN w:val="0"/>
        <w:spacing w:before="166" w:after="0"/>
        <w:ind w:right="288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Виноградова Н.Ф., Власенко В.И., Поляков А.В., Основы духовно-нравственной культуры народов России, 5 класс. Общество с ограниченной ответственностью «Издательский центр ВЕНТАНА-ГРАФ»; Акционерное общество «Издательство Просвещение»; </w:t>
      </w:r>
      <w:r w:rsidRPr="007666A4">
        <w:rPr>
          <w:lang w:val="ru-RU"/>
        </w:rPr>
        <w:br/>
      </w: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4E3DE7" w:rsidRPr="007666A4" w:rsidRDefault="00F72F64">
      <w:pPr>
        <w:autoSpaceDE w:val="0"/>
        <w:autoSpaceDN w:val="0"/>
        <w:spacing w:before="262" w:after="0" w:line="230" w:lineRule="auto"/>
        <w:rPr>
          <w:lang w:val="ru-RU"/>
        </w:rPr>
      </w:pPr>
      <w:r w:rsidRPr="007666A4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4E3DE7" w:rsidRPr="007666A4" w:rsidRDefault="00F72F64">
      <w:pPr>
        <w:autoSpaceDE w:val="0"/>
        <w:autoSpaceDN w:val="0"/>
        <w:spacing w:before="166" w:after="0" w:line="274" w:lineRule="auto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1. Виноградова Н.Ф. Основы духовно-нравственной культуры народов России: 5 класс: учебник для учащихся общеобразовательных учреждений / Н.Ф. Виноградова, В.И. Власенко, А.В. Поляков. – М.: </w:t>
      </w:r>
      <w:proofErr w:type="spellStart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Вентана-Граф</w:t>
      </w:r>
      <w:proofErr w:type="spellEnd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, 2016.</w:t>
      </w:r>
    </w:p>
    <w:p w:rsidR="004E3DE7" w:rsidRPr="007666A4" w:rsidRDefault="00F72F64">
      <w:pPr>
        <w:autoSpaceDE w:val="0"/>
        <w:autoSpaceDN w:val="0"/>
        <w:spacing w:before="70" w:after="0" w:line="262" w:lineRule="auto"/>
        <w:rPr>
          <w:lang w:val="ru-RU"/>
        </w:rPr>
      </w:pPr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 xml:space="preserve">2. Виноградова Н.Ф. Основы духовно-нравственной культуры народов России: 5 класс: Методические рекомендации. – М.: </w:t>
      </w:r>
      <w:proofErr w:type="spellStart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Вентана-Граф</w:t>
      </w:r>
      <w:proofErr w:type="spellEnd"/>
      <w:r w:rsidRPr="007666A4">
        <w:rPr>
          <w:rFonts w:ascii="Times New Roman" w:eastAsia="Times New Roman" w:hAnsi="Times New Roman"/>
          <w:color w:val="000000"/>
          <w:sz w:val="24"/>
          <w:lang w:val="ru-RU"/>
        </w:rPr>
        <w:t>, 2015.</w:t>
      </w:r>
    </w:p>
    <w:p w:rsidR="004E3DE7" w:rsidRPr="007666A4" w:rsidRDefault="00F72F64">
      <w:pPr>
        <w:autoSpaceDE w:val="0"/>
        <w:autoSpaceDN w:val="0"/>
        <w:spacing w:before="262" w:after="0" w:line="230" w:lineRule="auto"/>
        <w:rPr>
          <w:lang w:val="ru-RU"/>
        </w:rPr>
      </w:pPr>
      <w:r w:rsidRPr="007666A4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4E3DE7" w:rsidRDefault="004E3DE7">
      <w:pPr>
        <w:rPr>
          <w:lang w:val="ru-RU"/>
        </w:rPr>
      </w:pPr>
    </w:p>
    <w:p w:rsidR="007666A4" w:rsidRPr="007666A4" w:rsidRDefault="007666A4" w:rsidP="007666A4">
      <w:pPr>
        <w:spacing w:after="2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666A4">
        <w:rPr>
          <w:rFonts w:ascii="Times New Roman" w:hAnsi="Times New Roman"/>
          <w:color w:val="000000"/>
          <w:sz w:val="24"/>
          <w:szCs w:val="24"/>
          <w:lang w:val="ru-RU"/>
        </w:rPr>
        <w:t xml:space="preserve">Сайт Общественной палаты - </w:t>
      </w:r>
      <w:hyperlink r:id="rId6" w:history="1">
        <w:r w:rsidRPr="004858B5">
          <w:rPr>
            <w:rStyle w:val="aff1"/>
            <w:rFonts w:ascii="Times New Roman" w:hAnsi="Times New Roman"/>
            <w:sz w:val="24"/>
            <w:szCs w:val="24"/>
          </w:rPr>
          <w:t>http</w:t>
        </w:r>
        <w:r w:rsidRPr="007666A4">
          <w:rPr>
            <w:rStyle w:val="aff1"/>
            <w:rFonts w:ascii="Times New Roman" w:hAnsi="Times New Roman"/>
            <w:sz w:val="24"/>
            <w:szCs w:val="24"/>
            <w:lang w:val="ru-RU"/>
          </w:rPr>
          <w:t>://</w:t>
        </w:r>
        <w:r w:rsidRPr="004858B5">
          <w:rPr>
            <w:rStyle w:val="aff1"/>
            <w:rFonts w:ascii="Times New Roman" w:hAnsi="Times New Roman"/>
            <w:sz w:val="24"/>
            <w:szCs w:val="24"/>
          </w:rPr>
          <w:t>www</w:t>
        </w:r>
        <w:r w:rsidRPr="007666A4">
          <w:rPr>
            <w:rStyle w:val="aff1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4858B5">
          <w:rPr>
            <w:rStyle w:val="aff1"/>
            <w:rFonts w:ascii="Times New Roman" w:hAnsi="Times New Roman"/>
            <w:sz w:val="24"/>
            <w:szCs w:val="24"/>
          </w:rPr>
          <w:t>oprf</w:t>
        </w:r>
        <w:proofErr w:type="spellEnd"/>
        <w:r w:rsidRPr="007666A4">
          <w:rPr>
            <w:rStyle w:val="aff1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4858B5">
          <w:rPr>
            <w:rStyle w:val="aff1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7666A4">
        <w:rPr>
          <w:rFonts w:ascii="Times New Roman" w:hAnsi="Times New Roman"/>
          <w:color w:val="000000"/>
          <w:sz w:val="24"/>
          <w:szCs w:val="24"/>
          <w:lang w:val="ru-RU"/>
        </w:rPr>
        <w:t xml:space="preserve">    </w:t>
      </w:r>
    </w:p>
    <w:p w:rsidR="007666A4" w:rsidRPr="007666A4" w:rsidRDefault="007666A4" w:rsidP="007666A4">
      <w:pPr>
        <w:spacing w:after="2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666A4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Основы религиозных культур и светской этики - </w:t>
      </w:r>
      <w:hyperlink r:id="rId7" w:history="1">
        <w:r w:rsidRPr="004858B5">
          <w:rPr>
            <w:rStyle w:val="aff1"/>
            <w:rFonts w:ascii="Times New Roman" w:hAnsi="Times New Roman"/>
            <w:sz w:val="24"/>
            <w:szCs w:val="24"/>
          </w:rPr>
          <w:t>http</w:t>
        </w:r>
        <w:r w:rsidRPr="007666A4">
          <w:rPr>
            <w:rStyle w:val="aff1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Pr="004858B5">
          <w:rPr>
            <w:rStyle w:val="aff1"/>
            <w:rFonts w:ascii="Times New Roman" w:hAnsi="Times New Roman"/>
            <w:sz w:val="24"/>
            <w:szCs w:val="24"/>
          </w:rPr>
          <w:t>orkce</w:t>
        </w:r>
        <w:proofErr w:type="spellEnd"/>
        <w:r w:rsidRPr="007666A4">
          <w:rPr>
            <w:rStyle w:val="aff1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4858B5">
          <w:rPr>
            <w:rStyle w:val="aff1"/>
            <w:rFonts w:ascii="Times New Roman" w:hAnsi="Times New Roman"/>
            <w:sz w:val="24"/>
            <w:szCs w:val="24"/>
          </w:rPr>
          <w:t>apkpro</w:t>
        </w:r>
        <w:proofErr w:type="spellEnd"/>
        <w:r w:rsidRPr="007666A4">
          <w:rPr>
            <w:rStyle w:val="aff1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4858B5">
          <w:rPr>
            <w:rStyle w:val="aff1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7666A4">
        <w:rPr>
          <w:rFonts w:ascii="Times New Roman" w:hAnsi="Times New Roman"/>
          <w:color w:val="000000"/>
          <w:sz w:val="24"/>
          <w:szCs w:val="24"/>
          <w:lang w:val="ru-RU"/>
        </w:rPr>
        <w:t xml:space="preserve">   </w:t>
      </w:r>
    </w:p>
    <w:p w:rsidR="007666A4" w:rsidRPr="007666A4" w:rsidRDefault="007666A4" w:rsidP="007666A4">
      <w:pPr>
        <w:spacing w:after="2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666A4">
        <w:rPr>
          <w:rFonts w:ascii="Times New Roman" w:hAnsi="Times New Roman"/>
          <w:color w:val="000000"/>
          <w:sz w:val="24"/>
          <w:szCs w:val="24"/>
          <w:lang w:val="ru-RU"/>
        </w:rPr>
        <w:t xml:space="preserve">Сайт Министерства образования и науки РФ - </w:t>
      </w:r>
      <w:hyperlink r:id="rId8" w:history="1">
        <w:r w:rsidRPr="004858B5">
          <w:rPr>
            <w:rStyle w:val="aff1"/>
            <w:rFonts w:ascii="Times New Roman" w:hAnsi="Times New Roman"/>
            <w:sz w:val="24"/>
            <w:szCs w:val="24"/>
          </w:rPr>
          <w:t>http</w:t>
        </w:r>
        <w:r w:rsidRPr="007666A4">
          <w:rPr>
            <w:rStyle w:val="aff1"/>
            <w:rFonts w:ascii="Times New Roman" w:hAnsi="Times New Roman"/>
            <w:sz w:val="24"/>
            <w:szCs w:val="24"/>
            <w:lang w:val="ru-RU"/>
          </w:rPr>
          <w:t>://</w:t>
        </w:r>
        <w:r w:rsidRPr="004858B5">
          <w:rPr>
            <w:rStyle w:val="aff1"/>
            <w:rFonts w:ascii="Times New Roman" w:hAnsi="Times New Roman"/>
            <w:sz w:val="24"/>
            <w:szCs w:val="24"/>
          </w:rPr>
          <w:t>www</w:t>
        </w:r>
        <w:r w:rsidRPr="007666A4">
          <w:rPr>
            <w:rStyle w:val="aff1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4858B5">
          <w:rPr>
            <w:rStyle w:val="aff1"/>
            <w:rFonts w:ascii="Times New Roman" w:hAnsi="Times New Roman"/>
            <w:sz w:val="24"/>
            <w:szCs w:val="24"/>
          </w:rPr>
          <w:t>mon</w:t>
        </w:r>
        <w:proofErr w:type="spellEnd"/>
        <w:r w:rsidRPr="007666A4">
          <w:rPr>
            <w:rStyle w:val="aff1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4858B5">
          <w:rPr>
            <w:rStyle w:val="aff1"/>
            <w:rFonts w:ascii="Times New Roman" w:hAnsi="Times New Roman"/>
            <w:sz w:val="24"/>
            <w:szCs w:val="24"/>
          </w:rPr>
          <w:t>gov</w:t>
        </w:r>
        <w:proofErr w:type="spellEnd"/>
        <w:r w:rsidRPr="007666A4">
          <w:rPr>
            <w:rStyle w:val="aff1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4858B5">
          <w:rPr>
            <w:rStyle w:val="aff1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7666A4"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</w:p>
    <w:p w:rsidR="007666A4" w:rsidRPr="007666A4" w:rsidRDefault="007666A4" w:rsidP="007666A4">
      <w:pPr>
        <w:spacing w:after="2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666A4">
        <w:rPr>
          <w:rFonts w:ascii="Times New Roman" w:hAnsi="Times New Roman"/>
          <w:color w:val="000000"/>
          <w:sz w:val="24"/>
          <w:szCs w:val="24"/>
          <w:lang w:val="ru-RU"/>
        </w:rPr>
        <w:t xml:space="preserve">Сайт </w:t>
      </w:r>
      <w:proofErr w:type="spellStart"/>
      <w:r w:rsidRPr="007666A4">
        <w:rPr>
          <w:rFonts w:ascii="Times New Roman" w:hAnsi="Times New Roman"/>
          <w:color w:val="000000"/>
          <w:sz w:val="24"/>
          <w:szCs w:val="24"/>
          <w:lang w:val="ru-RU"/>
        </w:rPr>
        <w:t>Рособразования</w:t>
      </w:r>
      <w:proofErr w:type="spellEnd"/>
      <w:r w:rsidRPr="007666A4">
        <w:rPr>
          <w:rFonts w:ascii="Times New Roman" w:hAnsi="Times New Roman"/>
          <w:color w:val="000000"/>
          <w:sz w:val="24"/>
          <w:szCs w:val="24"/>
          <w:lang w:val="ru-RU"/>
        </w:rPr>
        <w:t xml:space="preserve"> - </w:t>
      </w:r>
      <w:hyperlink r:id="rId9" w:history="1">
        <w:r w:rsidRPr="004858B5">
          <w:rPr>
            <w:rStyle w:val="aff1"/>
            <w:rFonts w:ascii="Times New Roman" w:hAnsi="Times New Roman"/>
            <w:sz w:val="24"/>
            <w:szCs w:val="24"/>
          </w:rPr>
          <w:t>http</w:t>
        </w:r>
        <w:r w:rsidRPr="007666A4">
          <w:rPr>
            <w:rStyle w:val="aff1"/>
            <w:rFonts w:ascii="Times New Roman" w:hAnsi="Times New Roman"/>
            <w:sz w:val="24"/>
            <w:szCs w:val="24"/>
            <w:lang w:val="ru-RU"/>
          </w:rPr>
          <w:t>://</w:t>
        </w:r>
        <w:r w:rsidRPr="004858B5">
          <w:rPr>
            <w:rStyle w:val="aff1"/>
            <w:rFonts w:ascii="Times New Roman" w:hAnsi="Times New Roman"/>
            <w:sz w:val="24"/>
            <w:szCs w:val="24"/>
          </w:rPr>
          <w:t>www</w:t>
        </w:r>
        <w:r w:rsidRPr="007666A4">
          <w:rPr>
            <w:rStyle w:val="aff1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4858B5">
          <w:rPr>
            <w:rStyle w:val="aff1"/>
            <w:rFonts w:ascii="Times New Roman" w:hAnsi="Times New Roman"/>
            <w:sz w:val="24"/>
            <w:szCs w:val="24"/>
          </w:rPr>
          <w:t>ed</w:t>
        </w:r>
        <w:proofErr w:type="spellEnd"/>
        <w:r w:rsidRPr="007666A4">
          <w:rPr>
            <w:rStyle w:val="aff1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4858B5">
          <w:rPr>
            <w:rStyle w:val="aff1"/>
            <w:rFonts w:ascii="Times New Roman" w:hAnsi="Times New Roman"/>
            <w:sz w:val="24"/>
            <w:szCs w:val="24"/>
          </w:rPr>
          <w:t>gov</w:t>
        </w:r>
        <w:proofErr w:type="spellEnd"/>
        <w:r w:rsidRPr="007666A4">
          <w:rPr>
            <w:rStyle w:val="aff1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4858B5">
          <w:rPr>
            <w:rStyle w:val="aff1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7666A4"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</w:p>
    <w:p w:rsidR="007666A4" w:rsidRPr="007666A4" w:rsidRDefault="007666A4" w:rsidP="007666A4">
      <w:pPr>
        <w:spacing w:after="2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666A4">
        <w:rPr>
          <w:rFonts w:ascii="Times New Roman" w:hAnsi="Times New Roman"/>
          <w:color w:val="000000"/>
          <w:sz w:val="24"/>
          <w:szCs w:val="24"/>
          <w:lang w:val="ru-RU"/>
        </w:rPr>
        <w:t xml:space="preserve">Федеральный портал «Российское образование» - </w:t>
      </w:r>
      <w:hyperlink r:id="rId10" w:history="1">
        <w:r w:rsidRPr="004858B5">
          <w:rPr>
            <w:rStyle w:val="aff1"/>
            <w:rFonts w:ascii="Times New Roman" w:hAnsi="Times New Roman"/>
            <w:sz w:val="24"/>
            <w:szCs w:val="24"/>
          </w:rPr>
          <w:t>http</w:t>
        </w:r>
        <w:r w:rsidRPr="007666A4">
          <w:rPr>
            <w:rStyle w:val="aff1"/>
            <w:rFonts w:ascii="Times New Roman" w:hAnsi="Times New Roman"/>
            <w:sz w:val="24"/>
            <w:szCs w:val="24"/>
            <w:lang w:val="ru-RU"/>
          </w:rPr>
          <w:t>://</w:t>
        </w:r>
        <w:r w:rsidRPr="004858B5">
          <w:rPr>
            <w:rStyle w:val="aff1"/>
            <w:rFonts w:ascii="Times New Roman" w:hAnsi="Times New Roman"/>
            <w:sz w:val="24"/>
            <w:szCs w:val="24"/>
          </w:rPr>
          <w:t>www</w:t>
        </w:r>
        <w:r w:rsidRPr="007666A4">
          <w:rPr>
            <w:rStyle w:val="aff1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4858B5">
          <w:rPr>
            <w:rStyle w:val="aff1"/>
            <w:rFonts w:ascii="Times New Roman" w:hAnsi="Times New Roman"/>
            <w:sz w:val="24"/>
            <w:szCs w:val="24"/>
          </w:rPr>
          <w:t>edu</w:t>
        </w:r>
        <w:proofErr w:type="spellEnd"/>
        <w:r w:rsidRPr="007666A4">
          <w:rPr>
            <w:rStyle w:val="aff1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4858B5">
          <w:rPr>
            <w:rStyle w:val="aff1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7666A4"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</w:p>
    <w:p w:rsidR="007666A4" w:rsidRPr="007666A4" w:rsidRDefault="007666A4" w:rsidP="007666A4">
      <w:pPr>
        <w:spacing w:after="2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666A4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Российский образовательный портал </w:t>
      </w:r>
      <w:hyperlink r:id="rId11" w:history="1">
        <w:r w:rsidRPr="004858B5">
          <w:rPr>
            <w:rStyle w:val="aff1"/>
            <w:rFonts w:ascii="Times New Roman" w:hAnsi="Times New Roman"/>
            <w:sz w:val="24"/>
            <w:szCs w:val="24"/>
          </w:rPr>
          <w:t>http</w:t>
        </w:r>
        <w:r w:rsidRPr="007666A4">
          <w:rPr>
            <w:rStyle w:val="aff1"/>
            <w:rFonts w:ascii="Times New Roman" w:hAnsi="Times New Roman"/>
            <w:sz w:val="24"/>
            <w:szCs w:val="24"/>
            <w:lang w:val="ru-RU"/>
          </w:rPr>
          <w:t>://</w:t>
        </w:r>
        <w:r w:rsidRPr="004858B5">
          <w:rPr>
            <w:rStyle w:val="aff1"/>
            <w:rFonts w:ascii="Times New Roman" w:hAnsi="Times New Roman"/>
            <w:sz w:val="24"/>
            <w:szCs w:val="24"/>
          </w:rPr>
          <w:t>www</w:t>
        </w:r>
        <w:r w:rsidRPr="007666A4">
          <w:rPr>
            <w:rStyle w:val="aff1"/>
            <w:rFonts w:ascii="Times New Roman" w:hAnsi="Times New Roman"/>
            <w:sz w:val="24"/>
            <w:szCs w:val="24"/>
            <w:lang w:val="ru-RU"/>
          </w:rPr>
          <w:t>.</w:t>
        </w:r>
        <w:r w:rsidRPr="004858B5">
          <w:rPr>
            <w:rStyle w:val="aff1"/>
            <w:rFonts w:ascii="Times New Roman" w:hAnsi="Times New Roman"/>
            <w:sz w:val="24"/>
            <w:szCs w:val="24"/>
          </w:rPr>
          <w:t>school</w:t>
        </w:r>
        <w:r w:rsidRPr="007666A4">
          <w:rPr>
            <w:rStyle w:val="aff1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4858B5">
          <w:rPr>
            <w:rStyle w:val="aff1"/>
            <w:rFonts w:ascii="Times New Roman" w:hAnsi="Times New Roman"/>
            <w:sz w:val="24"/>
            <w:szCs w:val="24"/>
          </w:rPr>
          <w:t>edu</w:t>
        </w:r>
        <w:proofErr w:type="spellEnd"/>
        <w:r w:rsidRPr="007666A4">
          <w:rPr>
            <w:rStyle w:val="aff1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4858B5">
          <w:rPr>
            <w:rStyle w:val="aff1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7666A4"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</w:p>
    <w:p w:rsidR="007666A4" w:rsidRPr="007666A4" w:rsidRDefault="007666A4" w:rsidP="007666A4">
      <w:pPr>
        <w:spacing w:after="2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666A4">
        <w:rPr>
          <w:rFonts w:ascii="Times New Roman" w:hAnsi="Times New Roman"/>
          <w:color w:val="000000"/>
          <w:sz w:val="24"/>
          <w:szCs w:val="24"/>
          <w:lang w:val="ru-RU"/>
        </w:rPr>
        <w:t xml:space="preserve">Официальный сайт Московской Патриархии Русской Православной Церкви - </w:t>
      </w:r>
      <w:hyperlink r:id="rId12" w:history="1">
        <w:r w:rsidRPr="004858B5">
          <w:rPr>
            <w:rStyle w:val="aff1"/>
            <w:rFonts w:ascii="Times New Roman" w:hAnsi="Times New Roman"/>
            <w:sz w:val="24"/>
            <w:szCs w:val="24"/>
          </w:rPr>
          <w:t>www</w:t>
        </w:r>
        <w:r w:rsidRPr="007666A4">
          <w:rPr>
            <w:rStyle w:val="aff1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4858B5">
          <w:rPr>
            <w:rStyle w:val="aff1"/>
            <w:rFonts w:ascii="Times New Roman" w:hAnsi="Times New Roman"/>
            <w:sz w:val="24"/>
            <w:szCs w:val="24"/>
          </w:rPr>
          <w:t>patriarchia</w:t>
        </w:r>
        <w:proofErr w:type="spellEnd"/>
        <w:r w:rsidRPr="007666A4">
          <w:rPr>
            <w:rStyle w:val="aff1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4858B5">
          <w:rPr>
            <w:rStyle w:val="aff1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7666A4">
        <w:rPr>
          <w:rFonts w:ascii="Times New Roman" w:hAnsi="Times New Roman"/>
          <w:color w:val="000000"/>
          <w:sz w:val="24"/>
          <w:szCs w:val="24"/>
          <w:lang w:val="ru-RU"/>
        </w:rPr>
        <w:t xml:space="preserve">     </w:t>
      </w:r>
    </w:p>
    <w:p w:rsidR="007666A4" w:rsidRPr="007666A4" w:rsidRDefault="007666A4" w:rsidP="007666A4">
      <w:pPr>
        <w:spacing w:after="2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666A4">
        <w:rPr>
          <w:rFonts w:ascii="Times New Roman" w:hAnsi="Times New Roman"/>
          <w:color w:val="000000"/>
          <w:sz w:val="24"/>
          <w:szCs w:val="24"/>
          <w:lang w:val="ru-RU"/>
        </w:rPr>
        <w:t xml:space="preserve">Каталог учебных изданий, электронного оборудования и электронных образовательных ресурсов для общего образования - </w:t>
      </w:r>
      <w:hyperlink r:id="rId13" w:history="1">
        <w:r w:rsidRPr="004858B5">
          <w:rPr>
            <w:rStyle w:val="aff1"/>
            <w:rFonts w:ascii="Times New Roman" w:hAnsi="Times New Roman"/>
            <w:sz w:val="24"/>
            <w:szCs w:val="24"/>
          </w:rPr>
          <w:t>http</w:t>
        </w:r>
        <w:r w:rsidRPr="007666A4">
          <w:rPr>
            <w:rStyle w:val="aff1"/>
            <w:rFonts w:ascii="Times New Roman" w:hAnsi="Times New Roman"/>
            <w:sz w:val="24"/>
            <w:szCs w:val="24"/>
            <w:lang w:val="ru-RU"/>
          </w:rPr>
          <w:t>://</w:t>
        </w:r>
        <w:r w:rsidRPr="004858B5">
          <w:rPr>
            <w:rStyle w:val="aff1"/>
            <w:rFonts w:ascii="Times New Roman" w:hAnsi="Times New Roman"/>
            <w:sz w:val="24"/>
            <w:szCs w:val="24"/>
          </w:rPr>
          <w:t>www</w:t>
        </w:r>
        <w:r w:rsidRPr="007666A4">
          <w:rPr>
            <w:rStyle w:val="aff1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4858B5">
          <w:rPr>
            <w:rStyle w:val="aff1"/>
            <w:rFonts w:ascii="Times New Roman" w:hAnsi="Times New Roman"/>
            <w:sz w:val="24"/>
            <w:szCs w:val="24"/>
          </w:rPr>
          <w:t>ndce</w:t>
        </w:r>
        <w:proofErr w:type="spellEnd"/>
        <w:r w:rsidRPr="007666A4">
          <w:rPr>
            <w:rStyle w:val="aff1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4858B5">
          <w:rPr>
            <w:rStyle w:val="aff1"/>
            <w:rFonts w:ascii="Times New Roman" w:hAnsi="Times New Roman"/>
            <w:sz w:val="24"/>
            <w:szCs w:val="24"/>
          </w:rPr>
          <w:t>edu</w:t>
        </w:r>
        <w:proofErr w:type="spellEnd"/>
        <w:r w:rsidRPr="007666A4">
          <w:rPr>
            <w:rStyle w:val="aff1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4858B5">
          <w:rPr>
            <w:rStyle w:val="aff1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7666A4"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</w:p>
    <w:p w:rsidR="007666A4" w:rsidRPr="007666A4" w:rsidRDefault="007666A4" w:rsidP="007666A4">
      <w:pPr>
        <w:spacing w:after="2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666A4">
        <w:rPr>
          <w:rFonts w:ascii="Times New Roman" w:hAnsi="Times New Roman"/>
          <w:color w:val="000000"/>
          <w:sz w:val="24"/>
          <w:szCs w:val="24"/>
          <w:lang w:val="ru-RU"/>
        </w:rPr>
        <w:t xml:space="preserve">Школьный портал - </w:t>
      </w:r>
      <w:hyperlink r:id="rId14" w:history="1">
        <w:r w:rsidRPr="004858B5">
          <w:rPr>
            <w:rStyle w:val="aff1"/>
            <w:rFonts w:ascii="Times New Roman" w:hAnsi="Times New Roman"/>
            <w:sz w:val="24"/>
            <w:szCs w:val="24"/>
          </w:rPr>
          <w:t>http</w:t>
        </w:r>
        <w:r w:rsidRPr="007666A4">
          <w:rPr>
            <w:rStyle w:val="aff1"/>
            <w:rFonts w:ascii="Times New Roman" w:hAnsi="Times New Roman"/>
            <w:sz w:val="24"/>
            <w:szCs w:val="24"/>
            <w:lang w:val="ru-RU"/>
          </w:rPr>
          <w:t>://</w:t>
        </w:r>
        <w:r w:rsidRPr="004858B5">
          <w:rPr>
            <w:rStyle w:val="aff1"/>
            <w:rFonts w:ascii="Times New Roman" w:hAnsi="Times New Roman"/>
            <w:sz w:val="24"/>
            <w:szCs w:val="24"/>
          </w:rPr>
          <w:t>www</w:t>
        </w:r>
        <w:r w:rsidRPr="007666A4">
          <w:rPr>
            <w:rStyle w:val="aff1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4858B5">
          <w:rPr>
            <w:rStyle w:val="aff1"/>
            <w:rFonts w:ascii="Times New Roman" w:hAnsi="Times New Roman"/>
            <w:sz w:val="24"/>
            <w:szCs w:val="24"/>
          </w:rPr>
          <w:t>portalschool</w:t>
        </w:r>
        <w:proofErr w:type="spellEnd"/>
        <w:r w:rsidRPr="007666A4">
          <w:rPr>
            <w:rStyle w:val="aff1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4858B5">
          <w:rPr>
            <w:rStyle w:val="aff1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7666A4"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</w:p>
    <w:p w:rsidR="007666A4" w:rsidRPr="007666A4" w:rsidRDefault="007666A4" w:rsidP="007666A4">
      <w:pPr>
        <w:spacing w:after="2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666A4">
        <w:rPr>
          <w:rFonts w:ascii="Times New Roman" w:hAnsi="Times New Roman"/>
          <w:color w:val="000000"/>
          <w:sz w:val="24"/>
          <w:szCs w:val="24"/>
          <w:lang w:val="ru-RU"/>
        </w:rPr>
        <w:t xml:space="preserve">Федеральный портал «Информационно-коммуникационные технологии в </w:t>
      </w:r>
      <w:proofErr w:type="spellStart"/>
      <w:r w:rsidRPr="007666A4">
        <w:rPr>
          <w:rFonts w:ascii="Times New Roman" w:hAnsi="Times New Roman"/>
          <w:color w:val="000000"/>
          <w:sz w:val="24"/>
          <w:szCs w:val="24"/>
          <w:lang w:val="ru-RU"/>
        </w:rPr>
        <w:t>образова-нии</w:t>
      </w:r>
      <w:proofErr w:type="spellEnd"/>
      <w:r w:rsidRPr="007666A4">
        <w:rPr>
          <w:rFonts w:ascii="Times New Roman" w:hAnsi="Times New Roman"/>
          <w:color w:val="000000"/>
          <w:sz w:val="24"/>
          <w:szCs w:val="24"/>
          <w:lang w:val="ru-RU"/>
        </w:rPr>
        <w:t xml:space="preserve">» - </w:t>
      </w:r>
      <w:hyperlink r:id="rId15" w:history="1">
        <w:r w:rsidRPr="004858B5">
          <w:rPr>
            <w:rStyle w:val="aff1"/>
            <w:rFonts w:ascii="Times New Roman" w:hAnsi="Times New Roman"/>
            <w:sz w:val="24"/>
            <w:szCs w:val="24"/>
          </w:rPr>
          <w:t>http</w:t>
        </w:r>
        <w:r w:rsidRPr="007666A4">
          <w:rPr>
            <w:rStyle w:val="aff1"/>
            <w:rFonts w:ascii="Times New Roman" w:hAnsi="Times New Roman"/>
            <w:sz w:val="24"/>
            <w:szCs w:val="24"/>
            <w:lang w:val="ru-RU"/>
          </w:rPr>
          <w:t>://</w:t>
        </w:r>
        <w:r w:rsidRPr="004858B5">
          <w:rPr>
            <w:rStyle w:val="aff1"/>
            <w:rFonts w:ascii="Times New Roman" w:hAnsi="Times New Roman"/>
            <w:sz w:val="24"/>
            <w:szCs w:val="24"/>
          </w:rPr>
          <w:t>www</w:t>
        </w:r>
        <w:r w:rsidRPr="007666A4">
          <w:rPr>
            <w:rStyle w:val="aff1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4858B5">
          <w:rPr>
            <w:rStyle w:val="aff1"/>
            <w:rFonts w:ascii="Times New Roman" w:hAnsi="Times New Roman"/>
            <w:sz w:val="24"/>
            <w:szCs w:val="24"/>
          </w:rPr>
          <w:t>ict</w:t>
        </w:r>
        <w:proofErr w:type="spellEnd"/>
        <w:r w:rsidRPr="007666A4">
          <w:rPr>
            <w:rStyle w:val="aff1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4858B5">
          <w:rPr>
            <w:rStyle w:val="aff1"/>
            <w:rFonts w:ascii="Times New Roman" w:hAnsi="Times New Roman"/>
            <w:sz w:val="24"/>
            <w:szCs w:val="24"/>
          </w:rPr>
          <w:t>edu</w:t>
        </w:r>
        <w:proofErr w:type="spellEnd"/>
        <w:r w:rsidRPr="007666A4">
          <w:rPr>
            <w:rStyle w:val="aff1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4858B5">
          <w:rPr>
            <w:rStyle w:val="aff1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7666A4"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</w:p>
    <w:p w:rsidR="007666A4" w:rsidRPr="007666A4" w:rsidRDefault="007666A4" w:rsidP="007666A4">
      <w:pPr>
        <w:spacing w:after="2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666A4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Российский портал открытого образования - </w:t>
      </w:r>
      <w:hyperlink r:id="rId16" w:history="1">
        <w:r w:rsidRPr="004858B5">
          <w:rPr>
            <w:rStyle w:val="aff1"/>
            <w:rFonts w:ascii="Times New Roman" w:hAnsi="Times New Roman"/>
            <w:sz w:val="24"/>
            <w:szCs w:val="24"/>
          </w:rPr>
          <w:t>http</w:t>
        </w:r>
        <w:r w:rsidRPr="007666A4">
          <w:rPr>
            <w:rStyle w:val="aff1"/>
            <w:rFonts w:ascii="Times New Roman" w:hAnsi="Times New Roman"/>
            <w:sz w:val="24"/>
            <w:szCs w:val="24"/>
            <w:lang w:val="ru-RU"/>
          </w:rPr>
          <w:t>://</w:t>
        </w:r>
        <w:r w:rsidRPr="004858B5">
          <w:rPr>
            <w:rStyle w:val="aff1"/>
            <w:rFonts w:ascii="Times New Roman" w:hAnsi="Times New Roman"/>
            <w:sz w:val="24"/>
            <w:szCs w:val="24"/>
          </w:rPr>
          <w:t>www</w:t>
        </w:r>
        <w:r w:rsidRPr="007666A4">
          <w:rPr>
            <w:rStyle w:val="aff1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4858B5">
          <w:rPr>
            <w:rStyle w:val="aff1"/>
            <w:rFonts w:ascii="Times New Roman" w:hAnsi="Times New Roman"/>
            <w:sz w:val="24"/>
            <w:szCs w:val="24"/>
          </w:rPr>
          <w:t>opennet</w:t>
        </w:r>
        <w:proofErr w:type="spellEnd"/>
        <w:r w:rsidRPr="007666A4">
          <w:rPr>
            <w:rStyle w:val="aff1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4858B5">
          <w:rPr>
            <w:rStyle w:val="aff1"/>
            <w:rFonts w:ascii="Times New Roman" w:hAnsi="Times New Roman"/>
            <w:sz w:val="24"/>
            <w:szCs w:val="24"/>
          </w:rPr>
          <w:t>edu</w:t>
        </w:r>
        <w:proofErr w:type="spellEnd"/>
        <w:r w:rsidRPr="007666A4">
          <w:rPr>
            <w:rStyle w:val="aff1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4858B5">
          <w:rPr>
            <w:rStyle w:val="aff1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7666A4"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</w:p>
    <w:p w:rsidR="007666A4" w:rsidRPr="007666A4" w:rsidRDefault="007666A4" w:rsidP="007666A4">
      <w:pPr>
        <w:spacing w:after="2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666A4">
        <w:rPr>
          <w:rFonts w:ascii="Times New Roman" w:hAnsi="Times New Roman"/>
          <w:color w:val="000000"/>
          <w:sz w:val="24"/>
          <w:szCs w:val="24"/>
          <w:lang w:val="ru-RU"/>
        </w:rPr>
        <w:t xml:space="preserve">Учительская газета - </w:t>
      </w:r>
      <w:hyperlink r:id="rId17" w:history="1">
        <w:r w:rsidRPr="004858B5">
          <w:rPr>
            <w:rStyle w:val="aff1"/>
            <w:rFonts w:ascii="Times New Roman" w:hAnsi="Times New Roman"/>
            <w:sz w:val="24"/>
            <w:szCs w:val="24"/>
          </w:rPr>
          <w:t>www</w:t>
        </w:r>
        <w:r w:rsidRPr="007666A4">
          <w:rPr>
            <w:rStyle w:val="aff1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4858B5">
          <w:rPr>
            <w:rStyle w:val="aff1"/>
            <w:rFonts w:ascii="Times New Roman" w:hAnsi="Times New Roman"/>
            <w:sz w:val="24"/>
            <w:szCs w:val="24"/>
          </w:rPr>
          <w:t>ug</w:t>
        </w:r>
        <w:proofErr w:type="spellEnd"/>
        <w:r w:rsidRPr="007666A4">
          <w:rPr>
            <w:rStyle w:val="aff1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4858B5">
          <w:rPr>
            <w:rStyle w:val="aff1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7666A4"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</w:p>
    <w:p w:rsidR="007666A4" w:rsidRPr="007666A4" w:rsidRDefault="007666A4" w:rsidP="007666A4">
      <w:pPr>
        <w:spacing w:after="2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666A4">
        <w:rPr>
          <w:rFonts w:ascii="Times New Roman" w:hAnsi="Times New Roman"/>
          <w:color w:val="000000"/>
          <w:sz w:val="24"/>
          <w:szCs w:val="24"/>
          <w:lang w:val="ru-RU"/>
        </w:rPr>
        <w:t xml:space="preserve">Сетевой класс Белогорья - </w:t>
      </w:r>
      <w:hyperlink r:id="rId18" w:history="1">
        <w:r w:rsidRPr="004858B5">
          <w:rPr>
            <w:rStyle w:val="aff1"/>
            <w:rFonts w:ascii="Times New Roman" w:hAnsi="Times New Roman"/>
            <w:sz w:val="24"/>
            <w:szCs w:val="24"/>
          </w:rPr>
          <w:t>http</w:t>
        </w:r>
        <w:r w:rsidRPr="007666A4">
          <w:rPr>
            <w:rStyle w:val="aff1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Pr="004858B5">
          <w:rPr>
            <w:rStyle w:val="aff1"/>
            <w:rFonts w:ascii="Times New Roman" w:hAnsi="Times New Roman"/>
            <w:sz w:val="24"/>
            <w:szCs w:val="24"/>
          </w:rPr>
          <w:t>belclass</w:t>
        </w:r>
        <w:proofErr w:type="spellEnd"/>
        <w:r w:rsidRPr="007666A4">
          <w:rPr>
            <w:rStyle w:val="aff1"/>
            <w:rFonts w:ascii="Times New Roman" w:hAnsi="Times New Roman"/>
            <w:sz w:val="24"/>
            <w:szCs w:val="24"/>
            <w:lang w:val="ru-RU"/>
          </w:rPr>
          <w:t>.</w:t>
        </w:r>
        <w:r w:rsidRPr="004858B5">
          <w:rPr>
            <w:rStyle w:val="aff1"/>
            <w:rFonts w:ascii="Times New Roman" w:hAnsi="Times New Roman"/>
            <w:sz w:val="24"/>
            <w:szCs w:val="24"/>
          </w:rPr>
          <w:t>net</w:t>
        </w:r>
      </w:hyperlink>
      <w:r w:rsidRPr="007666A4"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</w:p>
    <w:p w:rsidR="007666A4" w:rsidRPr="007666A4" w:rsidRDefault="007666A4" w:rsidP="007666A4">
      <w:pPr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7666A4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 поддержки культурно-исторических традиций Отечества - </w:t>
      </w:r>
      <w:hyperlink r:id="rId19" w:history="1">
        <w:r w:rsidRPr="004858B5">
          <w:rPr>
            <w:rStyle w:val="aff1"/>
            <w:rFonts w:ascii="Times New Roman" w:hAnsi="Times New Roman"/>
            <w:sz w:val="24"/>
            <w:szCs w:val="24"/>
          </w:rPr>
          <w:t>http</w:t>
        </w:r>
        <w:r w:rsidRPr="007666A4">
          <w:rPr>
            <w:rStyle w:val="aff1"/>
            <w:rFonts w:ascii="Times New Roman" w:hAnsi="Times New Roman"/>
            <w:sz w:val="24"/>
            <w:szCs w:val="24"/>
            <w:lang w:val="ru-RU"/>
          </w:rPr>
          <w:t>://</w:t>
        </w:r>
        <w:r w:rsidRPr="004858B5">
          <w:rPr>
            <w:rStyle w:val="aff1"/>
            <w:rFonts w:ascii="Times New Roman" w:hAnsi="Times New Roman"/>
            <w:sz w:val="24"/>
            <w:szCs w:val="24"/>
          </w:rPr>
          <w:t>www</w:t>
        </w:r>
        <w:r w:rsidRPr="007666A4">
          <w:rPr>
            <w:rStyle w:val="aff1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4858B5">
          <w:rPr>
            <w:rStyle w:val="aff1"/>
            <w:rFonts w:ascii="Times New Roman" w:hAnsi="Times New Roman"/>
            <w:sz w:val="24"/>
            <w:szCs w:val="24"/>
          </w:rPr>
          <w:t>trad</w:t>
        </w:r>
        <w:proofErr w:type="spellEnd"/>
        <w:r w:rsidRPr="007666A4">
          <w:rPr>
            <w:rStyle w:val="aff1"/>
            <w:rFonts w:ascii="Times New Roman" w:hAnsi="Times New Roman"/>
            <w:sz w:val="24"/>
            <w:szCs w:val="24"/>
            <w:lang w:val="ru-RU"/>
          </w:rPr>
          <w:t>-</w:t>
        </w:r>
        <w:r w:rsidRPr="004858B5">
          <w:rPr>
            <w:rStyle w:val="aff1"/>
            <w:rFonts w:ascii="Times New Roman" w:hAnsi="Times New Roman"/>
            <w:sz w:val="24"/>
            <w:szCs w:val="24"/>
          </w:rPr>
          <w:t>center</w:t>
        </w:r>
        <w:r w:rsidRPr="007666A4">
          <w:rPr>
            <w:rStyle w:val="aff1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4858B5">
          <w:rPr>
            <w:rStyle w:val="aff1"/>
            <w:rFonts w:ascii="Times New Roman" w:hAnsi="Times New Roman"/>
            <w:sz w:val="24"/>
            <w:szCs w:val="24"/>
          </w:rPr>
          <w:t>ru</w:t>
        </w:r>
        <w:proofErr w:type="spellEnd"/>
        <w:r w:rsidRPr="007666A4">
          <w:rPr>
            <w:rStyle w:val="aff1"/>
            <w:rFonts w:ascii="Times New Roman" w:hAnsi="Times New Roman"/>
            <w:sz w:val="24"/>
            <w:szCs w:val="24"/>
            <w:lang w:val="ru-RU"/>
          </w:rPr>
          <w:t>/</w:t>
        </w:r>
        <w:proofErr w:type="spellStart"/>
        <w:r w:rsidRPr="004858B5">
          <w:rPr>
            <w:rStyle w:val="aff1"/>
            <w:rFonts w:ascii="Times New Roman" w:hAnsi="Times New Roman"/>
            <w:sz w:val="24"/>
            <w:szCs w:val="24"/>
          </w:rPr>
          <w:t>komplekt</w:t>
        </w:r>
        <w:proofErr w:type="spellEnd"/>
        <w:r w:rsidRPr="007666A4">
          <w:rPr>
            <w:rStyle w:val="aff1"/>
            <w:rFonts w:ascii="Times New Roman" w:hAnsi="Times New Roman"/>
            <w:sz w:val="24"/>
            <w:szCs w:val="24"/>
            <w:lang w:val="ru-RU"/>
          </w:rPr>
          <w:t>45.</w:t>
        </w:r>
        <w:proofErr w:type="spellStart"/>
        <w:r w:rsidRPr="004858B5">
          <w:rPr>
            <w:rStyle w:val="aff1"/>
            <w:rFonts w:ascii="Times New Roman" w:hAnsi="Times New Roman"/>
            <w:sz w:val="24"/>
            <w:szCs w:val="24"/>
          </w:rPr>
          <w:t>htm</w:t>
        </w:r>
        <w:proofErr w:type="spellEnd"/>
      </w:hyperlink>
      <w:r w:rsidRPr="007666A4"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</w:p>
    <w:p w:rsidR="007666A4" w:rsidRPr="007666A4" w:rsidRDefault="007666A4" w:rsidP="007666A4">
      <w:pPr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7666A4">
        <w:rPr>
          <w:rFonts w:ascii="Times New Roman" w:hAnsi="Times New Roman"/>
          <w:b/>
          <w:i/>
          <w:sz w:val="24"/>
          <w:szCs w:val="24"/>
          <w:lang w:val="ru-RU"/>
        </w:rPr>
        <w:t>Православные библиотеки:</w:t>
      </w:r>
      <w:r w:rsidRPr="007666A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858B5">
        <w:rPr>
          <w:rFonts w:ascii="Times New Roman" w:hAnsi="Times New Roman"/>
          <w:color w:val="0000FF"/>
          <w:sz w:val="24"/>
          <w:szCs w:val="24"/>
          <w:u w:val="single"/>
        </w:rPr>
        <w:t>kraevs</w:t>
      </w:r>
      <w:proofErr w:type="spellEnd"/>
      <w:r w:rsidRPr="007666A4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Pr="004858B5">
        <w:rPr>
          <w:rFonts w:ascii="Times New Roman" w:hAnsi="Times New Roman"/>
          <w:color w:val="0000FF"/>
          <w:sz w:val="24"/>
          <w:szCs w:val="24"/>
          <w:u w:val="single"/>
        </w:rPr>
        <w:t>ru</w:t>
      </w:r>
      <w:proofErr w:type="spellEnd"/>
      <w:r w:rsidRPr="007666A4">
        <w:rPr>
          <w:rFonts w:ascii="Times New Roman" w:hAnsi="Times New Roman"/>
          <w:sz w:val="24"/>
          <w:szCs w:val="24"/>
          <w:lang w:val="ru-RU"/>
        </w:rPr>
        <w:t xml:space="preserve">, </w:t>
      </w:r>
      <w:hyperlink r:id="rId20" w:history="1">
        <w:r w:rsidRPr="004858B5">
          <w:rPr>
            <w:rStyle w:val="aff1"/>
            <w:rFonts w:ascii="Times New Roman" w:hAnsi="Times New Roman"/>
            <w:bCs/>
            <w:sz w:val="24"/>
            <w:szCs w:val="24"/>
          </w:rPr>
          <w:t>eleon</w:t>
        </w:r>
        <w:r w:rsidRPr="007666A4">
          <w:rPr>
            <w:rStyle w:val="aff1"/>
            <w:rFonts w:ascii="Times New Roman" w:hAnsi="Times New Roman"/>
            <w:bCs/>
            <w:sz w:val="24"/>
            <w:szCs w:val="24"/>
            <w:lang w:val="ru-RU"/>
          </w:rPr>
          <w:t>.</w:t>
        </w:r>
        <w:r w:rsidRPr="004858B5">
          <w:rPr>
            <w:rStyle w:val="aff1"/>
            <w:rFonts w:ascii="Times New Roman" w:hAnsi="Times New Roman"/>
            <w:bCs/>
            <w:sz w:val="24"/>
            <w:szCs w:val="24"/>
          </w:rPr>
          <w:t>orthodox</w:t>
        </w:r>
        <w:r w:rsidRPr="007666A4">
          <w:rPr>
            <w:rStyle w:val="aff1"/>
            <w:rFonts w:ascii="Times New Roman" w:hAnsi="Times New Roman"/>
            <w:bCs/>
            <w:sz w:val="24"/>
            <w:szCs w:val="24"/>
            <w:lang w:val="ru-RU"/>
          </w:rPr>
          <w:t>.</w:t>
        </w:r>
        <w:r w:rsidRPr="004858B5">
          <w:rPr>
            <w:rStyle w:val="aff1"/>
            <w:rFonts w:ascii="Times New Roman" w:hAnsi="Times New Roman"/>
            <w:bCs/>
            <w:sz w:val="24"/>
            <w:szCs w:val="24"/>
          </w:rPr>
          <w:t>ru</w:t>
        </w:r>
      </w:hyperlink>
      <w:r w:rsidRPr="007666A4">
        <w:rPr>
          <w:rFonts w:ascii="Times New Roman" w:hAnsi="Times New Roman"/>
          <w:sz w:val="24"/>
          <w:szCs w:val="24"/>
          <w:lang w:val="ru-RU"/>
        </w:rPr>
        <w:t xml:space="preserve"> (библиотека православного христианина, книги; </w:t>
      </w:r>
      <w:proofErr w:type="spellStart"/>
      <w:r w:rsidRPr="007666A4">
        <w:rPr>
          <w:rFonts w:ascii="Times New Roman" w:hAnsi="Times New Roman"/>
          <w:sz w:val="24"/>
          <w:szCs w:val="24"/>
          <w:lang w:val="ru-RU"/>
        </w:rPr>
        <w:t>аудиотека</w:t>
      </w:r>
      <w:proofErr w:type="spellEnd"/>
      <w:r w:rsidRPr="007666A4">
        <w:rPr>
          <w:rFonts w:ascii="Times New Roman" w:hAnsi="Times New Roman"/>
          <w:sz w:val="24"/>
          <w:szCs w:val="24"/>
          <w:lang w:val="ru-RU"/>
        </w:rPr>
        <w:t xml:space="preserve">; видеотека), </w:t>
      </w:r>
      <w:proofErr w:type="spellStart"/>
      <w:r w:rsidRPr="004858B5">
        <w:rPr>
          <w:rFonts w:ascii="Times New Roman" w:hAnsi="Times New Roman"/>
          <w:color w:val="0000FF"/>
          <w:sz w:val="24"/>
          <w:szCs w:val="24"/>
          <w:u w:val="single"/>
        </w:rPr>
        <w:t>svn</w:t>
      </w:r>
      <w:proofErr w:type="spellEnd"/>
      <w:r w:rsidRPr="007666A4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Pr="004858B5">
        <w:rPr>
          <w:rFonts w:ascii="Times New Roman" w:hAnsi="Times New Roman"/>
          <w:color w:val="0000FF"/>
          <w:sz w:val="24"/>
          <w:szCs w:val="24"/>
          <w:u w:val="single"/>
        </w:rPr>
        <w:t>wen</w:t>
      </w:r>
      <w:proofErr w:type="spellEnd"/>
      <w:r w:rsidRPr="007666A4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Pr="004858B5">
        <w:rPr>
          <w:rFonts w:ascii="Times New Roman" w:hAnsi="Times New Roman"/>
          <w:color w:val="0000FF"/>
          <w:sz w:val="24"/>
          <w:szCs w:val="24"/>
          <w:u w:val="single"/>
        </w:rPr>
        <w:t>ru</w:t>
      </w:r>
      <w:proofErr w:type="spellEnd"/>
      <w:r w:rsidRPr="007666A4">
        <w:rPr>
          <w:rFonts w:ascii="Times New Roman" w:hAnsi="Times New Roman"/>
          <w:color w:val="0000FF"/>
          <w:sz w:val="24"/>
          <w:szCs w:val="24"/>
          <w:lang w:val="ru-RU"/>
        </w:rPr>
        <w:t xml:space="preserve">, </w:t>
      </w:r>
      <w:r w:rsidRPr="004858B5">
        <w:rPr>
          <w:rFonts w:ascii="Times New Roman" w:hAnsi="Times New Roman"/>
          <w:color w:val="0000FF"/>
          <w:sz w:val="24"/>
          <w:szCs w:val="24"/>
          <w:u w:val="single"/>
        </w:rPr>
        <w:t>www</w:t>
      </w:r>
      <w:r w:rsidRPr="007666A4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.</w:t>
      </w:r>
      <w:r w:rsidRPr="004858B5">
        <w:rPr>
          <w:rFonts w:ascii="Times New Roman" w:hAnsi="Times New Roman"/>
          <w:color w:val="0000FF"/>
          <w:sz w:val="24"/>
          <w:szCs w:val="24"/>
          <w:u w:val="single"/>
        </w:rPr>
        <w:t>slavoslovie</w:t>
      </w:r>
      <w:r w:rsidRPr="007666A4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.</w:t>
      </w:r>
      <w:r w:rsidRPr="004858B5">
        <w:rPr>
          <w:rFonts w:ascii="Times New Roman" w:hAnsi="Times New Roman"/>
          <w:color w:val="0000FF"/>
          <w:sz w:val="24"/>
          <w:szCs w:val="24"/>
          <w:u w:val="single"/>
        </w:rPr>
        <w:t>ru</w:t>
      </w:r>
      <w:r w:rsidRPr="007666A4">
        <w:rPr>
          <w:rFonts w:ascii="Times New Roman" w:hAnsi="Times New Roman"/>
          <w:sz w:val="24"/>
          <w:szCs w:val="24"/>
          <w:lang w:val="ru-RU"/>
        </w:rPr>
        <w:t xml:space="preserve"> (библиотека христианских текстов), </w:t>
      </w:r>
      <w:hyperlink r:id="rId21" w:history="1">
        <w:proofErr w:type="spellStart"/>
        <w:r w:rsidRPr="004858B5">
          <w:rPr>
            <w:rStyle w:val="aff1"/>
            <w:rFonts w:ascii="Times New Roman" w:hAnsi="Times New Roman"/>
            <w:bCs/>
            <w:sz w:val="24"/>
            <w:szCs w:val="24"/>
          </w:rPr>
          <w:t>skrigal</w:t>
        </w:r>
        <w:proofErr w:type="spellEnd"/>
        <w:r w:rsidRPr="007666A4">
          <w:rPr>
            <w:rStyle w:val="aff1"/>
            <w:rFonts w:ascii="Times New Roman" w:hAnsi="Times New Roman"/>
            <w:bCs/>
            <w:sz w:val="24"/>
            <w:szCs w:val="24"/>
            <w:lang w:val="ru-RU"/>
          </w:rPr>
          <w:t>.</w:t>
        </w:r>
        <w:r w:rsidRPr="004858B5">
          <w:rPr>
            <w:rStyle w:val="aff1"/>
            <w:rFonts w:ascii="Times New Roman" w:hAnsi="Times New Roman"/>
            <w:bCs/>
            <w:sz w:val="24"/>
            <w:szCs w:val="24"/>
          </w:rPr>
          <w:t>orthodox</w:t>
        </w:r>
        <w:r w:rsidRPr="007666A4">
          <w:rPr>
            <w:rStyle w:val="aff1"/>
            <w:rFonts w:ascii="Times New Roman" w:hAnsi="Times New Roman"/>
            <w:bCs/>
            <w:sz w:val="24"/>
            <w:szCs w:val="24"/>
            <w:lang w:val="ru-RU"/>
          </w:rPr>
          <w:t>.</w:t>
        </w:r>
        <w:proofErr w:type="spellStart"/>
        <w:r w:rsidRPr="004858B5">
          <w:rPr>
            <w:rStyle w:val="aff1"/>
            <w:rFonts w:ascii="Times New Roman" w:hAnsi="Times New Roman"/>
            <w:bCs/>
            <w:sz w:val="24"/>
            <w:szCs w:val="24"/>
          </w:rPr>
          <w:t>ru</w:t>
        </w:r>
        <w:proofErr w:type="spellEnd"/>
      </w:hyperlink>
      <w:r w:rsidRPr="007666A4">
        <w:rPr>
          <w:rFonts w:ascii="Times New Roman" w:hAnsi="Times New Roman"/>
          <w:sz w:val="24"/>
          <w:szCs w:val="24"/>
          <w:lang w:val="ru-RU"/>
        </w:rPr>
        <w:t xml:space="preserve"> (библиотека православного христианина).</w:t>
      </w:r>
    </w:p>
    <w:p w:rsidR="007666A4" w:rsidRPr="00355337" w:rsidRDefault="007666A4" w:rsidP="007666A4">
      <w:pPr>
        <w:jc w:val="both"/>
        <w:rPr>
          <w:rFonts w:ascii="Times New Roman" w:hAnsi="Times New Roman"/>
          <w:spacing w:val="1"/>
          <w:sz w:val="24"/>
          <w:szCs w:val="24"/>
        </w:rPr>
      </w:pPr>
      <w:r w:rsidRPr="007666A4">
        <w:rPr>
          <w:rFonts w:ascii="Times New Roman" w:hAnsi="Times New Roman"/>
          <w:b/>
          <w:i/>
          <w:sz w:val="24"/>
          <w:szCs w:val="24"/>
          <w:lang w:val="ru-RU"/>
        </w:rPr>
        <w:t>Православные мультимедиа-ресурсы:</w:t>
      </w:r>
      <w:r w:rsidRPr="007666A4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4858B5">
        <w:rPr>
          <w:rFonts w:ascii="Times New Roman" w:hAnsi="Times New Roman"/>
          <w:color w:val="0000FF"/>
          <w:sz w:val="24"/>
          <w:szCs w:val="24"/>
          <w:u w:val="single"/>
        </w:rPr>
        <w:t>pravmedia</w:t>
      </w:r>
      <w:proofErr w:type="spellEnd"/>
      <w:r w:rsidRPr="007666A4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.</w:t>
      </w:r>
      <w:r w:rsidRPr="004858B5">
        <w:rPr>
          <w:rFonts w:ascii="Times New Roman" w:hAnsi="Times New Roman"/>
          <w:color w:val="0000FF"/>
          <w:sz w:val="24"/>
          <w:szCs w:val="24"/>
          <w:u w:val="single"/>
        </w:rPr>
        <w:t>com</w:t>
      </w:r>
      <w:r w:rsidRPr="007666A4">
        <w:rPr>
          <w:rFonts w:ascii="Times New Roman" w:hAnsi="Times New Roman"/>
          <w:sz w:val="24"/>
          <w:szCs w:val="24"/>
          <w:lang w:val="ru-RU"/>
        </w:rPr>
        <w:t xml:space="preserve">, </w:t>
      </w:r>
      <w:hyperlink r:id="rId22" w:history="1">
        <w:r w:rsidRPr="004858B5">
          <w:rPr>
            <w:rStyle w:val="aff1"/>
            <w:rFonts w:ascii="Times New Roman" w:hAnsi="Times New Roman"/>
            <w:bCs/>
            <w:sz w:val="24"/>
            <w:szCs w:val="24"/>
          </w:rPr>
          <w:t>www</w:t>
        </w:r>
        <w:r w:rsidRPr="007666A4">
          <w:rPr>
            <w:rStyle w:val="aff1"/>
            <w:rFonts w:ascii="Times New Roman" w:hAnsi="Times New Roman"/>
            <w:bCs/>
            <w:sz w:val="24"/>
            <w:szCs w:val="24"/>
            <w:lang w:val="ru-RU"/>
          </w:rPr>
          <w:t>.</w:t>
        </w:r>
        <w:r w:rsidRPr="004858B5">
          <w:rPr>
            <w:rStyle w:val="aff1"/>
            <w:rFonts w:ascii="Times New Roman" w:hAnsi="Times New Roman"/>
            <w:bCs/>
            <w:sz w:val="24"/>
            <w:szCs w:val="24"/>
          </w:rPr>
          <w:t>rushill</w:t>
        </w:r>
        <w:r w:rsidRPr="007666A4">
          <w:rPr>
            <w:rStyle w:val="aff1"/>
            <w:rFonts w:ascii="Times New Roman" w:hAnsi="Times New Roman"/>
            <w:bCs/>
            <w:sz w:val="24"/>
            <w:szCs w:val="24"/>
            <w:lang w:val="ru-RU"/>
          </w:rPr>
          <w:t>07.</w:t>
        </w:r>
        <w:r w:rsidRPr="004858B5">
          <w:rPr>
            <w:rStyle w:val="aff1"/>
            <w:rFonts w:ascii="Times New Roman" w:hAnsi="Times New Roman"/>
            <w:bCs/>
            <w:sz w:val="24"/>
            <w:szCs w:val="24"/>
          </w:rPr>
          <w:t>narod</w:t>
        </w:r>
        <w:r w:rsidRPr="007666A4">
          <w:rPr>
            <w:rStyle w:val="aff1"/>
            <w:rFonts w:ascii="Times New Roman" w:hAnsi="Times New Roman"/>
            <w:bCs/>
            <w:sz w:val="24"/>
            <w:szCs w:val="24"/>
            <w:lang w:val="ru-RU"/>
          </w:rPr>
          <w:t>.</w:t>
        </w:r>
        <w:r w:rsidRPr="004858B5">
          <w:rPr>
            <w:rStyle w:val="aff1"/>
            <w:rFonts w:ascii="Times New Roman" w:hAnsi="Times New Roman"/>
            <w:bCs/>
            <w:sz w:val="24"/>
            <w:szCs w:val="24"/>
          </w:rPr>
          <w:t>ru</w:t>
        </w:r>
        <w:r w:rsidRPr="007666A4">
          <w:rPr>
            <w:rStyle w:val="aff1"/>
            <w:rFonts w:ascii="Times New Roman" w:hAnsi="Times New Roman"/>
            <w:bCs/>
            <w:sz w:val="24"/>
            <w:szCs w:val="24"/>
            <w:lang w:val="ru-RU"/>
          </w:rPr>
          <w:t>/</w:t>
        </w:r>
      </w:hyperlink>
      <w:r w:rsidRPr="007666A4">
        <w:rPr>
          <w:rFonts w:ascii="Times New Roman" w:hAnsi="Times New Roman"/>
          <w:sz w:val="24"/>
          <w:szCs w:val="24"/>
          <w:lang w:val="ru-RU"/>
        </w:rPr>
        <w:t xml:space="preserve"> Электронная библиотека, Православная </w:t>
      </w:r>
      <w:proofErr w:type="spellStart"/>
      <w:r w:rsidRPr="007666A4">
        <w:rPr>
          <w:rFonts w:ascii="Times New Roman" w:hAnsi="Times New Roman"/>
          <w:sz w:val="24"/>
          <w:szCs w:val="24"/>
          <w:lang w:val="ru-RU"/>
        </w:rPr>
        <w:t>медиа-библиотека</w:t>
      </w:r>
      <w:proofErr w:type="spellEnd"/>
      <w:r w:rsidRPr="007666A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858B5">
        <w:rPr>
          <w:rFonts w:ascii="Times New Roman" w:hAnsi="Times New Roman"/>
          <w:bCs/>
          <w:sz w:val="24"/>
          <w:szCs w:val="24"/>
        </w:rPr>
        <w:t>www.altarnik.okis.ru</w:t>
      </w:r>
    </w:p>
    <w:p w:rsidR="007666A4" w:rsidRPr="007666A4" w:rsidRDefault="007666A4">
      <w:pPr>
        <w:sectPr w:rsidR="007666A4" w:rsidRPr="007666A4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E3DE7" w:rsidRPr="007666A4" w:rsidRDefault="004E3DE7">
      <w:pPr>
        <w:autoSpaceDE w:val="0"/>
        <w:autoSpaceDN w:val="0"/>
        <w:spacing w:after="78" w:line="220" w:lineRule="exact"/>
        <w:rPr>
          <w:lang w:val="ru-RU"/>
        </w:rPr>
      </w:pPr>
    </w:p>
    <w:p w:rsidR="007666A4" w:rsidRPr="007666A4" w:rsidRDefault="00F72F64" w:rsidP="007666A4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7666A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</w:t>
      </w:r>
    </w:p>
    <w:tbl>
      <w:tblPr>
        <w:tblW w:w="9862" w:type="dxa"/>
        <w:jc w:val="center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6520"/>
        <w:gridCol w:w="1559"/>
        <w:gridCol w:w="1215"/>
      </w:tblGrid>
      <w:tr w:rsidR="007666A4" w:rsidRPr="00672897" w:rsidTr="00DD06D5">
        <w:trPr>
          <w:trHeight w:val="375"/>
          <w:jc w:val="center"/>
        </w:trPr>
        <w:tc>
          <w:tcPr>
            <w:tcW w:w="568" w:type="dxa"/>
          </w:tcPr>
          <w:p w:rsidR="007666A4" w:rsidRPr="00672897" w:rsidRDefault="007666A4" w:rsidP="00DD06D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89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0" w:type="dxa"/>
          </w:tcPr>
          <w:p w:rsidR="007666A4" w:rsidRPr="007666A4" w:rsidRDefault="007666A4" w:rsidP="00DD06D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666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559" w:type="dxa"/>
          </w:tcPr>
          <w:p w:rsidR="007666A4" w:rsidRPr="00672897" w:rsidRDefault="007666A4" w:rsidP="00DD06D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72897">
              <w:rPr>
                <w:rFonts w:ascii="Times New Roman" w:hAnsi="Times New Roman"/>
                <w:b/>
                <w:sz w:val="24"/>
                <w:szCs w:val="24"/>
              </w:rPr>
              <w:t>Необходимое</w:t>
            </w:r>
            <w:proofErr w:type="spellEnd"/>
            <w:r w:rsidRPr="006728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2897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1215" w:type="dxa"/>
          </w:tcPr>
          <w:p w:rsidR="007666A4" w:rsidRPr="00672897" w:rsidRDefault="007666A4" w:rsidP="00DD06D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72897">
              <w:rPr>
                <w:rFonts w:ascii="Times New Roman" w:hAnsi="Times New Roman"/>
                <w:b/>
                <w:sz w:val="24"/>
                <w:szCs w:val="24"/>
              </w:rPr>
              <w:t>Процент</w:t>
            </w:r>
            <w:proofErr w:type="spellEnd"/>
            <w:r w:rsidRPr="006728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2897">
              <w:rPr>
                <w:rFonts w:ascii="Times New Roman" w:hAnsi="Times New Roman"/>
                <w:b/>
                <w:sz w:val="24"/>
                <w:szCs w:val="24"/>
              </w:rPr>
              <w:t>обеспеченности</w:t>
            </w:r>
            <w:proofErr w:type="spellEnd"/>
          </w:p>
        </w:tc>
      </w:tr>
      <w:tr w:rsidR="007666A4" w:rsidRPr="00672897" w:rsidTr="00DD06D5">
        <w:trPr>
          <w:trHeight w:val="375"/>
          <w:jc w:val="center"/>
        </w:trPr>
        <w:tc>
          <w:tcPr>
            <w:tcW w:w="9862" w:type="dxa"/>
            <w:gridSpan w:val="4"/>
          </w:tcPr>
          <w:p w:rsidR="007666A4" w:rsidRPr="00672897" w:rsidRDefault="007666A4" w:rsidP="00DD06D5">
            <w:pPr>
              <w:contextualSpacing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672897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1 . Библиотечный фонд (книгопечатная продукция)</w:t>
            </w:r>
          </w:p>
        </w:tc>
      </w:tr>
      <w:tr w:rsidR="007666A4" w:rsidRPr="00672897" w:rsidTr="00DD06D5">
        <w:trPr>
          <w:trHeight w:val="1278"/>
          <w:jc w:val="center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7666A4" w:rsidRPr="00672897" w:rsidRDefault="007666A4" w:rsidP="00DD06D5">
            <w:pPr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72897">
              <w:rPr>
                <w:rFonts w:ascii="Times New Roman" w:eastAsia="Arial Unicode MS" w:hAnsi="Times New Roman"/>
                <w:sz w:val="24"/>
                <w:szCs w:val="24"/>
              </w:rPr>
              <w:t>1.1.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</w:tcPr>
          <w:p w:rsidR="007666A4" w:rsidRPr="007666A4" w:rsidRDefault="007666A4" w:rsidP="00DD06D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6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Виноградова  Н.Ф. </w:t>
            </w:r>
            <w:r w:rsidRPr="007666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  <w:r w:rsidRPr="007666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5 класс: учебник для учащихся общеобразовательных учреждений / Н.Ф. Виноградова, В.И. Власенко, А.В. Поляков. – М.: </w:t>
            </w:r>
            <w:proofErr w:type="spellStart"/>
            <w:r w:rsidRPr="007666A4">
              <w:rPr>
                <w:rFonts w:ascii="Times New Roman" w:hAnsi="Times New Roman"/>
                <w:sz w:val="24"/>
                <w:szCs w:val="24"/>
                <w:lang w:val="ru-RU"/>
              </w:rPr>
              <w:t>Вентана-Граф</w:t>
            </w:r>
            <w:proofErr w:type="spellEnd"/>
            <w:r w:rsidRPr="007666A4">
              <w:rPr>
                <w:rFonts w:ascii="Times New Roman" w:hAnsi="Times New Roman"/>
                <w:sz w:val="24"/>
                <w:szCs w:val="24"/>
                <w:lang w:val="ru-RU"/>
              </w:rPr>
              <w:t>, 2016.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666A4" w:rsidRPr="00672897" w:rsidRDefault="007666A4" w:rsidP="00DD06D5">
            <w:pPr>
              <w:contextualSpacing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672897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7666A4" w:rsidRPr="00672897" w:rsidRDefault="007666A4" w:rsidP="00DD06D5">
            <w:pPr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72897">
              <w:rPr>
                <w:rFonts w:ascii="Times New Roman" w:eastAsia="Arial Unicode MS" w:hAnsi="Times New Roman"/>
                <w:sz w:val="24"/>
                <w:szCs w:val="24"/>
              </w:rPr>
              <w:t>100</w:t>
            </w:r>
          </w:p>
        </w:tc>
      </w:tr>
      <w:tr w:rsidR="007666A4" w:rsidRPr="00672897" w:rsidTr="00DD06D5">
        <w:trPr>
          <w:trHeight w:val="375"/>
          <w:jc w:val="center"/>
        </w:trPr>
        <w:tc>
          <w:tcPr>
            <w:tcW w:w="9862" w:type="dxa"/>
            <w:gridSpan w:val="4"/>
          </w:tcPr>
          <w:p w:rsidR="007666A4" w:rsidRPr="00672897" w:rsidRDefault="007666A4" w:rsidP="00DD06D5">
            <w:pPr>
              <w:contextualSpacing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672897">
              <w:rPr>
                <w:rFonts w:ascii="Times New Roman" w:hAnsi="Times New Roman"/>
                <w:b/>
                <w:caps/>
                <w:sz w:val="24"/>
                <w:szCs w:val="24"/>
              </w:rPr>
              <w:t>2. Печатные пособия</w:t>
            </w:r>
          </w:p>
        </w:tc>
      </w:tr>
      <w:tr w:rsidR="007666A4" w:rsidRPr="00672897" w:rsidTr="00DD06D5">
        <w:trPr>
          <w:trHeight w:val="593"/>
          <w:jc w:val="center"/>
        </w:trPr>
        <w:tc>
          <w:tcPr>
            <w:tcW w:w="568" w:type="dxa"/>
            <w:tcBorders>
              <w:bottom w:val="single" w:sz="4" w:space="0" w:color="auto"/>
            </w:tcBorders>
          </w:tcPr>
          <w:p w:rsidR="007666A4" w:rsidRPr="00672897" w:rsidRDefault="007666A4" w:rsidP="00DD06D5">
            <w:pPr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72897">
              <w:rPr>
                <w:rFonts w:ascii="Times New Roman" w:eastAsia="Arial Unicode MS" w:hAnsi="Times New Roman"/>
                <w:sz w:val="24"/>
                <w:szCs w:val="24"/>
              </w:rPr>
              <w:t>2.1.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7666A4" w:rsidRPr="007666A4" w:rsidRDefault="007666A4" w:rsidP="00DD0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6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Виноградова  Н.Ф. </w:t>
            </w:r>
            <w:r w:rsidRPr="007666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  <w:r w:rsidRPr="007666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5 класс:  Методические рекомендации. – М.: </w:t>
            </w:r>
            <w:proofErr w:type="spellStart"/>
            <w:r w:rsidRPr="007666A4">
              <w:rPr>
                <w:rFonts w:ascii="Times New Roman" w:hAnsi="Times New Roman"/>
                <w:sz w:val="24"/>
                <w:szCs w:val="24"/>
                <w:lang w:val="ru-RU"/>
              </w:rPr>
              <w:t>Вентана-Граф</w:t>
            </w:r>
            <w:proofErr w:type="spellEnd"/>
            <w:r w:rsidRPr="007666A4">
              <w:rPr>
                <w:rFonts w:ascii="Times New Roman" w:hAnsi="Times New Roman"/>
                <w:sz w:val="24"/>
                <w:szCs w:val="24"/>
                <w:lang w:val="ru-RU"/>
              </w:rPr>
              <w:t>, 2015.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666A4" w:rsidRPr="00672897" w:rsidRDefault="007666A4" w:rsidP="00DD06D5">
            <w:pPr>
              <w:contextualSpacing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672897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7666A4" w:rsidRPr="00672897" w:rsidRDefault="007666A4" w:rsidP="00DD06D5">
            <w:pPr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7289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666A4" w:rsidRPr="007666A4" w:rsidTr="00DD06D5">
        <w:trPr>
          <w:trHeight w:val="375"/>
          <w:jc w:val="center"/>
        </w:trPr>
        <w:tc>
          <w:tcPr>
            <w:tcW w:w="9862" w:type="dxa"/>
            <w:gridSpan w:val="4"/>
          </w:tcPr>
          <w:p w:rsidR="007666A4" w:rsidRPr="007666A4" w:rsidRDefault="007666A4" w:rsidP="00DD06D5">
            <w:pPr>
              <w:contextualSpacing/>
              <w:rPr>
                <w:rFonts w:ascii="Times New Roman" w:eastAsia="Arial Unicode MS" w:hAnsi="Times New Roman"/>
                <w:b/>
                <w:sz w:val="24"/>
                <w:szCs w:val="24"/>
                <w:lang w:val="ru-RU"/>
              </w:rPr>
            </w:pPr>
            <w:r w:rsidRPr="007666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 ЭКРАННО-ЗВУКОВЫЕ ПОСОБИЯ (МОГУТ БЫТЬ В ЦИФРОВОМ ВИДЕ)</w:t>
            </w:r>
          </w:p>
        </w:tc>
      </w:tr>
      <w:tr w:rsidR="007666A4" w:rsidRPr="00672897" w:rsidTr="00DD06D5">
        <w:trPr>
          <w:trHeight w:val="816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666A4" w:rsidRPr="00672897" w:rsidRDefault="007666A4" w:rsidP="00DD06D5">
            <w:pPr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72897">
              <w:rPr>
                <w:rFonts w:ascii="Times New Roman" w:eastAsia="Arial Unicode MS" w:hAnsi="Times New Roman"/>
                <w:sz w:val="24"/>
                <w:szCs w:val="24"/>
              </w:rPr>
              <w:t> 3.1.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7666A4" w:rsidRPr="007666A4" w:rsidRDefault="007666A4" w:rsidP="00DD06D5">
            <w:pPr>
              <w:contextualSpacing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7666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Видеофильмы, соответствующие тематике, данной в стандарте начального общего образования по православной культуре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666A4" w:rsidRPr="00672897" w:rsidRDefault="007666A4" w:rsidP="00DD06D5">
            <w:pPr>
              <w:contextualSpacing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672897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666A4" w:rsidRPr="00672897" w:rsidRDefault="007666A4" w:rsidP="00DD06D5">
            <w:pPr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72897">
              <w:rPr>
                <w:rFonts w:ascii="Times New Roman" w:eastAsia="Arial Unicode MS" w:hAnsi="Times New Roman"/>
                <w:sz w:val="24"/>
                <w:szCs w:val="24"/>
              </w:rPr>
              <w:t>100</w:t>
            </w:r>
          </w:p>
        </w:tc>
      </w:tr>
      <w:tr w:rsidR="007666A4" w:rsidRPr="00672897" w:rsidTr="00DD06D5">
        <w:trPr>
          <w:trHeight w:val="469"/>
          <w:jc w:val="center"/>
        </w:trPr>
        <w:tc>
          <w:tcPr>
            <w:tcW w:w="568" w:type="dxa"/>
            <w:tcBorders>
              <w:top w:val="single" w:sz="4" w:space="0" w:color="auto"/>
            </w:tcBorders>
          </w:tcPr>
          <w:p w:rsidR="007666A4" w:rsidRPr="00672897" w:rsidRDefault="007666A4" w:rsidP="00DD06D5">
            <w:pPr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72897">
              <w:rPr>
                <w:rFonts w:ascii="Times New Roman" w:eastAsia="Arial Unicode MS" w:hAnsi="Times New Roman"/>
                <w:sz w:val="24"/>
                <w:szCs w:val="24"/>
              </w:rPr>
              <w:t> 3.2.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7666A4" w:rsidRPr="007666A4" w:rsidRDefault="007666A4" w:rsidP="00DD06D5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666A4">
              <w:rPr>
                <w:rFonts w:ascii="Times New Roman" w:hAnsi="Times New Roman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7666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(цифровые) образовательные ресурсы, соответствующие тематике, данной в стандарте обучения</w:t>
            </w:r>
          </w:p>
          <w:p w:rsidR="007666A4" w:rsidRPr="007666A4" w:rsidRDefault="007666A4" w:rsidP="00DD06D5">
            <w:pPr>
              <w:contextualSpacing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666A4" w:rsidRPr="00672897" w:rsidRDefault="007666A4" w:rsidP="00DD06D5">
            <w:pPr>
              <w:contextualSpacing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672897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7666A4" w:rsidRPr="00672897" w:rsidRDefault="007666A4" w:rsidP="00DD06D5">
            <w:pPr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72897">
              <w:rPr>
                <w:rFonts w:ascii="Times New Roman" w:eastAsia="Arial Unicode MS" w:hAnsi="Times New Roman"/>
                <w:sz w:val="24"/>
                <w:szCs w:val="24"/>
              </w:rPr>
              <w:t>100</w:t>
            </w:r>
          </w:p>
        </w:tc>
      </w:tr>
      <w:tr w:rsidR="007666A4" w:rsidRPr="007666A4" w:rsidTr="00DD06D5">
        <w:trPr>
          <w:trHeight w:val="375"/>
          <w:jc w:val="center"/>
        </w:trPr>
        <w:tc>
          <w:tcPr>
            <w:tcW w:w="9862" w:type="dxa"/>
            <w:gridSpan w:val="4"/>
          </w:tcPr>
          <w:p w:rsidR="007666A4" w:rsidRPr="007666A4" w:rsidRDefault="007666A4" w:rsidP="00DD06D5">
            <w:pPr>
              <w:contextualSpacing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7666A4">
              <w:rPr>
                <w:rFonts w:ascii="Times New Roman" w:hAnsi="Times New Roman"/>
                <w:b/>
                <w:caps/>
                <w:sz w:val="24"/>
                <w:szCs w:val="24"/>
                <w:lang w:val="ru-RU"/>
              </w:rPr>
              <w:t>4. Технические средства обучения (средства ИКТ)</w:t>
            </w:r>
          </w:p>
        </w:tc>
      </w:tr>
      <w:tr w:rsidR="007666A4" w:rsidRPr="00672897" w:rsidTr="00DD06D5">
        <w:trPr>
          <w:trHeight w:val="375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666A4" w:rsidRPr="00672897" w:rsidRDefault="007666A4" w:rsidP="00DD06D5">
            <w:pPr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72897">
              <w:rPr>
                <w:rFonts w:ascii="Times New Roman" w:eastAsia="Arial Unicode MS" w:hAnsi="Times New Roman"/>
                <w:sz w:val="24"/>
                <w:szCs w:val="24"/>
              </w:rPr>
              <w:t>4.1.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7666A4" w:rsidRPr="00672897" w:rsidRDefault="007666A4" w:rsidP="00DD06D5">
            <w:pPr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spellStart"/>
            <w:r w:rsidRPr="00672897">
              <w:rPr>
                <w:rFonts w:ascii="Times New Roman" w:eastAsia="Arial Unicode MS" w:hAnsi="Times New Roman"/>
                <w:sz w:val="24"/>
                <w:szCs w:val="24"/>
              </w:rPr>
              <w:t>Телевизор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666A4" w:rsidRPr="00672897" w:rsidRDefault="007666A4" w:rsidP="00DD06D5">
            <w:pPr>
              <w:contextualSpacing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672897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666A4" w:rsidRPr="00672897" w:rsidRDefault="007666A4" w:rsidP="00DD06D5">
            <w:pPr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72897">
              <w:rPr>
                <w:rFonts w:ascii="Times New Roman" w:eastAsia="Arial Unicode MS" w:hAnsi="Times New Roman"/>
                <w:sz w:val="24"/>
                <w:szCs w:val="24"/>
              </w:rPr>
              <w:t>100</w:t>
            </w:r>
          </w:p>
        </w:tc>
      </w:tr>
      <w:tr w:rsidR="007666A4" w:rsidRPr="00672897" w:rsidTr="00DD06D5">
        <w:trPr>
          <w:trHeight w:val="375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666A4" w:rsidRPr="00672897" w:rsidRDefault="007666A4" w:rsidP="00DD06D5">
            <w:pPr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72897">
              <w:rPr>
                <w:rFonts w:ascii="Times New Roman" w:eastAsia="Arial Unicode MS" w:hAnsi="Times New Roman"/>
                <w:sz w:val="24"/>
                <w:szCs w:val="24"/>
              </w:rPr>
              <w:t>4.2.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7666A4" w:rsidRPr="00672897" w:rsidRDefault="007666A4" w:rsidP="00DD06D5">
            <w:pPr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72897">
              <w:rPr>
                <w:rFonts w:ascii="Times New Roman" w:hAnsi="Times New Roman"/>
                <w:sz w:val="24"/>
                <w:szCs w:val="24"/>
              </w:rPr>
              <w:t>CD / DVD-</w:t>
            </w:r>
            <w:proofErr w:type="spellStart"/>
            <w:r w:rsidRPr="00672897">
              <w:rPr>
                <w:rFonts w:ascii="Times New Roman" w:hAnsi="Times New Roman"/>
                <w:sz w:val="24"/>
                <w:szCs w:val="24"/>
              </w:rPr>
              <w:t>проигрыватели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666A4" w:rsidRPr="00672897" w:rsidRDefault="007666A4" w:rsidP="00DD06D5">
            <w:pPr>
              <w:contextualSpacing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672897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6A4" w:rsidRPr="00672897" w:rsidRDefault="007666A4" w:rsidP="00DD06D5">
            <w:pPr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72897">
              <w:rPr>
                <w:rFonts w:ascii="Times New Roman" w:eastAsia="Arial Unicode MS" w:hAnsi="Times New Roman"/>
                <w:sz w:val="24"/>
                <w:szCs w:val="24"/>
              </w:rPr>
              <w:t>100</w:t>
            </w:r>
          </w:p>
        </w:tc>
      </w:tr>
      <w:tr w:rsidR="007666A4" w:rsidRPr="00672897" w:rsidTr="00DD06D5">
        <w:trPr>
          <w:trHeight w:val="385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666A4" w:rsidRPr="00672897" w:rsidRDefault="007666A4" w:rsidP="00DD06D5">
            <w:pPr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72897">
              <w:rPr>
                <w:rFonts w:ascii="Times New Roman" w:eastAsia="Arial Unicode MS" w:hAnsi="Times New Roman"/>
                <w:sz w:val="24"/>
                <w:szCs w:val="24"/>
              </w:rPr>
              <w:t>4.3.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7666A4" w:rsidRPr="00672897" w:rsidRDefault="007666A4" w:rsidP="00DD06D5">
            <w:pPr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spellStart"/>
            <w:r w:rsidRPr="00672897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6728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2897">
              <w:rPr>
                <w:rFonts w:ascii="Times New Roman" w:hAnsi="Times New Roman"/>
                <w:sz w:val="24"/>
                <w:szCs w:val="24"/>
              </w:rPr>
              <w:t>проектор</w:t>
            </w:r>
            <w:proofErr w:type="spellEnd"/>
            <w:r w:rsidRPr="006728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666A4" w:rsidRPr="00672897" w:rsidRDefault="007666A4" w:rsidP="00DD06D5">
            <w:pPr>
              <w:contextualSpacing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672897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666A4" w:rsidRPr="00672897" w:rsidRDefault="007666A4" w:rsidP="00DD06D5">
            <w:pPr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72897">
              <w:rPr>
                <w:rFonts w:ascii="Times New Roman" w:eastAsia="Arial Unicode MS" w:hAnsi="Times New Roman"/>
                <w:sz w:val="24"/>
                <w:szCs w:val="24"/>
              </w:rPr>
              <w:t>100</w:t>
            </w:r>
          </w:p>
        </w:tc>
      </w:tr>
      <w:tr w:rsidR="007666A4" w:rsidRPr="00672897" w:rsidTr="00DD06D5">
        <w:trPr>
          <w:trHeight w:val="352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666A4" w:rsidRPr="00672897" w:rsidRDefault="007666A4" w:rsidP="00DD06D5">
            <w:pPr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72897">
              <w:rPr>
                <w:rFonts w:ascii="Times New Roman" w:eastAsia="Arial Unicode MS" w:hAnsi="Times New Roman"/>
                <w:sz w:val="24"/>
                <w:szCs w:val="24"/>
              </w:rPr>
              <w:t>4.4.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7666A4" w:rsidRPr="00672897" w:rsidRDefault="007666A4" w:rsidP="00DD06D5">
            <w:pPr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spellStart"/>
            <w:r w:rsidRPr="00672897">
              <w:rPr>
                <w:rFonts w:ascii="Times New Roman" w:hAnsi="Times New Roman"/>
                <w:sz w:val="24"/>
                <w:szCs w:val="24"/>
              </w:rPr>
              <w:t>Экран</w:t>
            </w:r>
            <w:proofErr w:type="spellEnd"/>
            <w:r w:rsidRPr="006728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2897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6728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2897">
              <w:rPr>
                <w:rFonts w:ascii="Times New Roman" w:hAnsi="Times New Roman"/>
                <w:sz w:val="24"/>
                <w:szCs w:val="24"/>
              </w:rPr>
              <w:t>мультимедийного</w:t>
            </w:r>
            <w:proofErr w:type="spellEnd"/>
            <w:r w:rsidRPr="006728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2897">
              <w:rPr>
                <w:rFonts w:ascii="Times New Roman" w:hAnsi="Times New Roman"/>
                <w:sz w:val="24"/>
                <w:szCs w:val="24"/>
              </w:rPr>
              <w:t>проектора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666A4" w:rsidRPr="00672897" w:rsidRDefault="007666A4" w:rsidP="00DD06D5">
            <w:pPr>
              <w:contextualSpacing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672897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666A4" w:rsidRPr="00672897" w:rsidRDefault="007666A4" w:rsidP="00DD06D5">
            <w:pPr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72897">
              <w:rPr>
                <w:rFonts w:ascii="Times New Roman" w:eastAsia="Arial Unicode MS" w:hAnsi="Times New Roman"/>
                <w:sz w:val="24"/>
                <w:szCs w:val="24"/>
              </w:rPr>
              <w:t>100</w:t>
            </w:r>
          </w:p>
        </w:tc>
      </w:tr>
      <w:tr w:rsidR="007666A4" w:rsidRPr="00672897" w:rsidTr="00DD06D5">
        <w:trPr>
          <w:trHeight w:val="375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666A4" w:rsidRPr="00672897" w:rsidRDefault="007666A4" w:rsidP="00DD06D5">
            <w:pPr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72897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7666A4" w:rsidRPr="00672897" w:rsidRDefault="007666A4" w:rsidP="00DD06D5">
            <w:pPr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spellStart"/>
            <w:r w:rsidRPr="00672897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6728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2897">
              <w:rPr>
                <w:rFonts w:ascii="Times New Roman" w:hAnsi="Times New Roman"/>
                <w:sz w:val="24"/>
                <w:szCs w:val="24"/>
              </w:rPr>
              <w:t>компьютер</w:t>
            </w:r>
            <w:proofErr w:type="spellEnd"/>
            <w:r w:rsidRPr="006728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666A4" w:rsidRPr="00672897" w:rsidRDefault="007666A4" w:rsidP="00DD06D5">
            <w:pPr>
              <w:contextualSpacing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672897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666A4" w:rsidRPr="00672897" w:rsidRDefault="007666A4" w:rsidP="00DD06D5">
            <w:pPr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7289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666A4" w:rsidRPr="00672897" w:rsidTr="00DD06D5">
        <w:trPr>
          <w:trHeight w:val="375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666A4" w:rsidRPr="00672897" w:rsidRDefault="007666A4" w:rsidP="00DD06D5">
            <w:pPr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72897"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7666A4" w:rsidRPr="00672897" w:rsidRDefault="007666A4" w:rsidP="00DD06D5">
            <w:pPr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spellStart"/>
            <w:r w:rsidRPr="00672897">
              <w:rPr>
                <w:rFonts w:ascii="Times New Roman" w:hAnsi="Times New Roman"/>
                <w:sz w:val="24"/>
                <w:szCs w:val="24"/>
              </w:rPr>
              <w:t>Сканер</w:t>
            </w:r>
            <w:proofErr w:type="spellEnd"/>
            <w:r w:rsidRPr="006728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666A4" w:rsidRPr="00672897" w:rsidRDefault="007666A4" w:rsidP="00DD06D5">
            <w:pPr>
              <w:contextualSpacing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672897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666A4" w:rsidRPr="00672897" w:rsidRDefault="007666A4" w:rsidP="00DD06D5">
            <w:pPr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7289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666A4" w:rsidRPr="00672897" w:rsidTr="00DD06D5">
        <w:trPr>
          <w:trHeight w:val="375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666A4" w:rsidRPr="00672897" w:rsidRDefault="007666A4" w:rsidP="00DD06D5">
            <w:pPr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72897">
              <w:rPr>
                <w:rFonts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7666A4" w:rsidRPr="00672897" w:rsidRDefault="007666A4" w:rsidP="00DD06D5">
            <w:pPr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spellStart"/>
            <w:r w:rsidRPr="00672897">
              <w:rPr>
                <w:rFonts w:ascii="Times New Roman" w:hAnsi="Times New Roman"/>
                <w:sz w:val="24"/>
                <w:szCs w:val="24"/>
              </w:rPr>
              <w:t>Принтер</w:t>
            </w:r>
            <w:proofErr w:type="spellEnd"/>
            <w:r w:rsidRPr="006728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2897">
              <w:rPr>
                <w:rFonts w:ascii="Times New Roman" w:hAnsi="Times New Roman"/>
                <w:sz w:val="24"/>
                <w:szCs w:val="24"/>
              </w:rPr>
              <w:t>лазерный</w:t>
            </w:r>
            <w:proofErr w:type="spellEnd"/>
            <w:r w:rsidRPr="00672897">
              <w:rPr>
                <w:rFonts w:ascii="Times New Roman" w:hAnsi="Times New Roman"/>
                <w:sz w:val="24"/>
                <w:szCs w:val="24"/>
              </w:rPr>
              <w:t xml:space="preserve"> А4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666A4" w:rsidRPr="00672897" w:rsidRDefault="007666A4" w:rsidP="00DD06D5">
            <w:pPr>
              <w:contextualSpacing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672897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666A4" w:rsidRPr="00672897" w:rsidRDefault="007666A4" w:rsidP="00DD06D5">
            <w:pPr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7289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666A4" w:rsidRPr="00672897" w:rsidTr="00DD06D5">
        <w:trPr>
          <w:trHeight w:val="375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666A4" w:rsidRPr="00672897" w:rsidRDefault="007666A4" w:rsidP="00DD06D5">
            <w:pPr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72897">
              <w:rPr>
                <w:rFonts w:ascii="Times New Roman" w:hAnsi="Times New Roman"/>
                <w:sz w:val="24"/>
                <w:szCs w:val="24"/>
              </w:rPr>
              <w:t>4.8.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7666A4" w:rsidRPr="00672897" w:rsidRDefault="007666A4" w:rsidP="00DD06D5">
            <w:pPr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spellStart"/>
            <w:r w:rsidRPr="00672897">
              <w:rPr>
                <w:rFonts w:ascii="Times New Roman" w:hAnsi="Times New Roman"/>
                <w:sz w:val="24"/>
                <w:szCs w:val="24"/>
              </w:rPr>
              <w:t>Фотокамера</w:t>
            </w:r>
            <w:proofErr w:type="spellEnd"/>
            <w:r w:rsidRPr="006728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2897">
              <w:rPr>
                <w:rFonts w:ascii="Times New Roman" w:hAnsi="Times New Roman"/>
                <w:sz w:val="24"/>
                <w:szCs w:val="24"/>
              </w:rPr>
              <w:t>цифровая</w:t>
            </w:r>
            <w:proofErr w:type="spellEnd"/>
            <w:r w:rsidRPr="006728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666A4" w:rsidRPr="00672897" w:rsidRDefault="007666A4" w:rsidP="00DD06D5">
            <w:pPr>
              <w:contextualSpacing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672897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666A4" w:rsidRPr="00672897" w:rsidRDefault="007666A4" w:rsidP="00DD06D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89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666A4" w:rsidRPr="00672897" w:rsidTr="00DD06D5">
        <w:trPr>
          <w:trHeight w:val="375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666A4" w:rsidRPr="00672897" w:rsidRDefault="007666A4" w:rsidP="00DD06D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2897">
              <w:rPr>
                <w:rFonts w:ascii="Times New Roman" w:hAnsi="Times New Roman"/>
                <w:sz w:val="24"/>
                <w:szCs w:val="24"/>
              </w:rPr>
              <w:t>4.9.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7666A4" w:rsidRPr="00672897" w:rsidRDefault="007666A4" w:rsidP="00DD06D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897">
              <w:rPr>
                <w:rFonts w:ascii="Times New Roman" w:hAnsi="Times New Roman"/>
                <w:sz w:val="24"/>
                <w:szCs w:val="24"/>
              </w:rPr>
              <w:t>Колонки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666A4" w:rsidRPr="00672897" w:rsidRDefault="007666A4" w:rsidP="00DD06D5">
            <w:pPr>
              <w:contextualSpacing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672897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666A4" w:rsidRPr="00672897" w:rsidRDefault="007666A4" w:rsidP="00DD06D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89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666A4" w:rsidRPr="00672897" w:rsidTr="00DD06D5">
        <w:trPr>
          <w:trHeight w:val="375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666A4" w:rsidRPr="00672897" w:rsidRDefault="007666A4" w:rsidP="00DD06D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2897">
              <w:rPr>
                <w:rFonts w:ascii="Times New Roman" w:hAnsi="Times New Roman"/>
                <w:sz w:val="24"/>
                <w:szCs w:val="24"/>
              </w:rPr>
              <w:t>4.10.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7666A4" w:rsidRPr="00672897" w:rsidRDefault="007666A4" w:rsidP="00DD06D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897">
              <w:rPr>
                <w:rFonts w:ascii="Times New Roman" w:hAnsi="Times New Roman"/>
                <w:sz w:val="24"/>
                <w:szCs w:val="24"/>
              </w:rPr>
              <w:t>Магнитофон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666A4" w:rsidRPr="00672897" w:rsidRDefault="007666A4" w:rsidP="00DD06D5">
            <w:pPr>
              <w:contextualSpacing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672897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666A4" w:rsidRPr="00672897" w:rsidRDefault="007666A4" w:rsidP="00DD06D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89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666A4" w:rsidRPr="00672897" w:rsidTr="00DD06D5">
        <w:trPr>
          <w:trHeight w:val="222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666A4" w:rsidRPr="00672897" w:rsidRDefault="007666A4" w:rsidP="00DD06D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2897">
              <w:rPr>
                <w:rFonts w:ascii="Times New Roman" w:hAnsi="Times New Roman"/>
                <w:sz w:val="24"/>
                <w:szCs w:val="24"/>
              </w:rPr>
              <w:t>4.11.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7666A4" w:rsidRPr="00672897" w:rsidRDefault="007666A4" w:rsidP="00DD06D5">
            <w:pPr>
              <w:snapToGrid w:val="0"/>
              <w:textAlignment w:val="baseline"/>
              <w:rPr>
                <w:rFonts w:ascii="Times New Roman" w:eastAsia="DejaVu Sans" w:hAnsi="Times New Roman"/>
                <w:kern w:val="3"/>
                <w:sz w:val="24"/>
                <w:szCs w:val="24"/>
                <w:lang w:eastAsia="zh-CN"/>
              </w:rPr>
            </w:pPr>
            <w:proofErr w:type="spellStart"/>
            <w:r w:rsidRPr="00672897">
              <w:rPr>
                <w:rFonts w:ascii="Times New Roman" w:eastAsia="DejaVu Sans" w:hAnsi="Times New Roman"/>
                <w:kern w:val="3"/>
                <w:sz w:val="24"/>
                <w:szCs w:val="24"/>
                <w:lang w:eastAsia="zh-CN"/>
              </w:rPr>
              <w:t>Классная</w:t>
            </w:r>
            <w:proofErr w:type="spellEnd"/>
            <w:r w:rsidRPr="00672897">
              <w:rPr>
                <w:rFonts w:ascii="Times New Roman" w:eastAsia="DejaVu Sans" w:hAnsi="Times New Roman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672897">
              <w:rPr>
                <w:rFonts w:ascii="Times New Roman" w:eastAsia="DejaVu Sans" w:hAnsi="Times New Roman"/>
                <w:kern w:val="3"/>
                <w:sz w:val="24"/>
                <w:szCs w:val="24"/>
                <w:lang w:eastAsia="zh-CN"/>
              </w:rPr>
              <w:t>доска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666A4" w:rsidRPr="00672897" w:rsidRDefault="007666A4" w:rsidP="00DD06D5">
            <w:pPr>
              <w:contextualSpacing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672897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666A4" w:rsidRPr="00672897" w:rsidRDefault="007666A4" w:rsidP="00DD06D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89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4E3DE7" w:rsidRPr="007666A4" w:rsidRDefault="004E3DE7" w:rsidP="007666A4">
      <w:pPr>
        <w:autoSpaceDE w:val="0"/>
        <w:autoSpaceDN w:val="0"/>
        <w:spacing w:after="0" w:line="408" w:lineRule="auto"/>
        <w:ind w:right="432"/>
        <w:rPr>
          <w:lang w:val="ru-RU"/>
        </w:rPr>
        <w:sectPr w:rsidR="004E3DE7" w:rsidRPr="007666A4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72F64" w:rsidRPr="007666A4" w:rsidRDefault="00F72F64">
      <w:pPr>
        <w:rPr>
          <w:lang w:val="ru-RU"/>
        </w:rPr>
      </w:pPr>
    </w:p>
    <w:sectPr w:rsidR="00F72F64" w:rsidRPr="007666A4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characterSpacingControl w:val="doNotCompress"/>
  <w:compat>
    <w:useFELayout/>
  </w:compat>
  <w:rsids>
    <w:rsidRoot w:val="007666A4"/>
    <w:rsid w:val="00034616"/>
    <w:rsid w:val="0006063C"/>
    <w:rsid w:val="0015074B"/>
    <w:rsid w:val="0029639D"/>
    <w:rsid w:val="00326F90"/>
    <w:rsid w:val="004E3DE7"/>
    <w:rsid w:val="007666A4"/>
    <w:rsid w:val="00AA1D8D"/>
    <w:rsid w:val="00B47730"/>
    <w:rsid w:val="00BC1E1F"/>
    <w:rsid w:val="00CB0664"/>
    <w:rsid w:val="00F72F64"/>
    <w:rsid w:val="00FC693F"/>
    <w:rsid w:val="00FC6F28"/>
    <w:rsid w:val="00FE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="Calibri" w:eastAsia="MS Gothic" w:hAnsi="Calibri"/>
      <w:b/>
      <w:bCs/>
      <w:color w:val="4F81BD"/>
      <w:sz w:val="20"/>
      <w:szCs w:val="20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="Calibri" w:eastAsia="MS Gothic" w:hAnsi="Calibri"/>
      <w:b/>
      <w:bCs/>
      <w:i/>
      <w:iCs/>
      <w:color w:val="4F81BD"/>
      <w:sz w:val="20"/>
      <w:szCs w:val="20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="Calibri" w:eastAsia="MS Gothic" w:hAnsi="Calibri"/>
      <w:color w:val="243F60"/>
      <w:sz w:val="20"/>
      <w:szCs w:val="2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="Calibri" w:eastAsia="MS Gothic" w:hAnsi="Calibri"/>
      <w:i/>
      <w:iCs/>
      <w:color w:val="243F60"/>
      <w:sz w:val="20"/>
      <w:szCs w:val="2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="Calibri" w:eastAsia="MS Gothic" w:hAnsi="Calibri"/>
      <w:i/>
      <w:iCs/>
      <w:color w:val="404040"/>
      <w:sz w:val="20"/>
      <w:szCs w:val="2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="Calibri" w:eastAsia="MS Gothic" w:hAnsi="Calibri"/>
      <w:color w:val="4F81BD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rPr>
      <w:sz w:val="22"/>
      <w:szCs w:val="22"/>
      <w:lang w:val="en-US" w:eastAsia="en-US"/>
    </w:rPr>
  </w:style>
  <w:style w:type="character" w:customStyle="1" w:styleId="10">
    <w:name w:val="Заголовок 1 Знак"/>
    <w:link w:val="1"/>
    <w:uiPriority w:val="9"/>
    <w:rsid w:val="00FC693F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customStyle="1" w:styleId="22">
    <w:name w:val="Заголовок 2 Знак"/>
    <w:link w:val="21"/>
    <w:uiPriority w:val="9"/>
    <w:rsid w:val="00FC693F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link w:val="31"/>
    <w:uiPriority w:val="9"/>
    <w:rsid w:val="00FC693F"/>
    <w:rPr>
      <w:rFonts w:ascii="Calibri" w:eastAsia="MS Gothic" w:hAnsi="Calibri" w:cs="Times New Roman"/>
      <w:b/>
      <w:bCs/>
      <w:color w:val="4F81BD"/>
    </w:rPr>
  </w:style>
  <w:style w:type="paragraph" w:customStyle="1" w:styleId="aa">
    <w:name w:val="Заголовок"/>
    <w:basedOn w:val="a1"/>
    <w:next w:val="a1"/>
    <w:link w:val="ab"/>
    <w:uiPriority w:val="10"/>
    <w:qFormat/>
    <w:rsid w:val="00FC693F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ab">
    <w:name w:val="Заголовок Знак"/>
    <w:link w:val="aa"/>
    <w:uiPriority w:val="10"/>
    <w:rsid w:val="00FC693F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="Calibri" w:eastAsia="MS Gothic" w:hAnsi="Calibri"/>
      <w:i/>
      <w:iCs/>
      <w:color w:val="4F81BD"/>
      <w:spacing w:val="15"/>
      <w:sz w:val="24"/>
      <w:szCs w:val="24"/>
    </w:rPr>
  </w:style>
  <w:style w:type="character" w:customStyle="1" w:styleId="ad">
    <w:name w:val="Подзаголовок Знак"/>
    <w:link w:val="ac"/>
    <w:uiPriority w:val="11"/>
    <w:rsid w:val="00FC693F"/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</w:rPr>
  </w:style>
  <w:style w:type="character" w:customStyle="1" w:styleId="af4">
    <w:name w:val="Текст макроса Знак"/>
    <w:link w:val="af3"/>
    <w:uiPriority w:val="99"/>
    <w:rsid w:val="0029639D"/>
    <w:rPr>
      <w:rFonts w:ascii="Courier" w:hAnsi="Courier"/>
      <w:lang w:val="ru-RU" w:eastAsia="ru-RU" w:bidi="ar-SA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/>
      <w:sz w:val="20"/>
      <w:szCs w:val="20"/>
    </w:rPr>
  </w:style>
  <w:style w:type="character" w:customStyle="1" w:styleId="28">
    <w:name w:val="Цитата 2 Знак"/>
    <w:link w:val="27"/>
    <w:uiPriority w:val="29"/>
    <w:rsid w:val="00FC693F"/>
    <w:rPr>
      <w:i/>
      <w:iCs/>
      <w:color w:val="000000"/>
    </w:rPr>
  </w:style>
  <w:style w:type="character" w:customStyle="1" w:styleId="40">
    <w:name w:val="Заголовок 4 Знак"/>
    <w:link w:val="4"/>
    <w:uiPriority w:val="9"/>
    <w:semiHidden/>
    <w:rsid w:val="00FC693F"/>
    <w:rPr>
      <w:rFonts w:ascii="Calibri" w:eastAsia="MS Gothic" w:hAnsi="Calibri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rsid w:val="00FC693F"/>
    <w:rPr>
      <w:rFonts w:ascii="Calibri" w:eastAsia="MS Gothic" w:hAnsi="Calibri" w:cs="Times New Roman"/>
      <w:color w:val="243F60"/>
    </w:rPr>
  </w:style>
  <w:style w:type="character" w:customStyle="1" w:styleId="60">
    <w:name w:val="Заголовок 6 Знак"/>
    <w:link w:val="6"/>
    <w:uiPriority w:val="9"/>
    <w:semiHidden/>
    <w:rsid w:val="00FC693F"/>
    <w:rPr>
      <w:rFonts w:ascii="Calibri" w:eastAsia="MS Gothic" w:hAnsi="Calibri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rsid w:val="00FC693F"/>
    <w:rPr>
      <w:rFonts w:ascii="Calibri" w:eastAsia="MS Gothic" w:hAnsi="Calibri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FC693F"/>
    <w:rPr>
      <w:rFonts w:ascii="Calibri" w:eastAsia="MS Gothic" w:hAnsi="Calibri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FC693F"/>
    <w:rPr>
      <w:rFonts w:ascii="Calibri" w:eastAsia="MS Gothic" w:hAnsi="Calibri" w:cs="Times New Roman"/>
      <w:i/>
      <w:iCs/>
      <w:color w:val="404040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/>
      <w:sz w:val="18"/>
      <w:szCs w:val="18"/>
    </w:rPr>
  </w:style>
  <w:style w:type="character" w:styleId="af6">
    <w:name w:val="Strong"/>
    <w:uiPriority w:val="22"/>
    <w:qFormat/>
    <w:rsid w:val="00FC693F"/>
    <w:rPr>
      <w:b/>
      <w:bCs/>
    </w:rPr>
  </w:style>
  <w:style w:type="character" w:styleId="af7">
    <w:name w:val="Emphasis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f9">
    <w:name w:val="Выделенная цитата Знак"/>
    <w:link w:val="af8"/>
    <w:uiPriority w:val="30"/>
    <w:rsid w:val="00FC693F"/>
    <w:rPr>
      <w:b/>
      <w:bCs/>
      <w:i/>
      <w:iCs/>
      <w:color w:val="4F81BD"/>
    </w:rPr>
  </w:style>
  <w:style w:type="character" w:styleId="afa">
    <w:name w:val="Subtle Emphasis"/>
    <w:uiPriority w:val="19"/>
    <w:qFormat/>
    <w:rsid w:val="00FC693F"/>
    <w:rPr>
      <w:i/>
      <w:iCs/>
      <w:color w:val="808080"/>
    </w:rPr>
  </w:style>
  <w:style w:type="character" w:styleId="afb">
    <w:name w:val="Intense Emphasis"/>
    <w:uiPriority w:val="21"/>
    <w:qFormat/>
    <w:rsid w:val="00FC693F"/>
    <w:rPr>
      <w:b/>
      <w:bCs/>
      <w:i/>
      <w:iCs/>
      <w:color w:val="4F81BD"/>
    </w:rPr>
  </w:style>
  <w:style w:type="character" w:styleId="afc">
    <w:name w:val="Subtle Reference"/>
    <w:uiPriority w:val="31"/>
    <w:qFormat/>
    <w:rsid w:val="00FC693F"/>
    <w:rPr>
      <w:smallCaps/>
      <w:color w:val="C0504D"/>
      <w:u w:val="single"/>
    </w:rPr>
  </w:style>
  <w:style w:type="character" w:styleId="afd">
    <w:name w:val="Intense Reference"/>
    <w:uiPriority w:val="32"/>
    <w:qFormat/>
    <w:rsid w:val="00FC693F"/>
    <w:rPr>
      <w:b/>
      <w:bCs/>
      <w:smallCaps/>
      <w:color w:val="C0504D"/>
      <w:spacing w:val="5"/>
      <w:u w:val="single"/>
    </w:rPr>
  </w:style>
  <w:style w:type="character" w:styleId="afe">
    <w:name w:val="Book Title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3"/>
    <w:uiPriority w:val="60"/>
    <w:rsid w:val="00FC693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3"/>
    <w:uiPriority w:val="60"/>
    <w:rsid w:val="00FC693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3"/>
    <w:uiPriority w:val="60"/>
    <w:rsid w:val="00FC693F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3"/>
    <w:uiPriority w:val="60"/>
    <w:rsid w:val="00FC693F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3"/>
    <w:uiPriority w:val="60"/>
    <w:rsid w:val="00FC693F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3"/>
    <w:uiPriority w:val="60"/>
    <w:rsid w:val="00FC693F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">
    <w:name w:val="Light Shading Accent 6"/>
    <w:basedOn w:val="a3"/>
    <w:uiPriority w:val="60"/>
    <w:rsid w:val="00FC693F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2">
    <w:name w:val="Светлый список1"/>
    <w:basedOn w:val="a3"/>
    <w:uiPriority w:val="61"/>
    <w:rsid w:val="00FC693F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3"/>
    <w:uiPriority w:val="61"/>
    <w:rsid w:val="00FC693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0">
    <w:name w:val="Light List Accent 2"/>
    <w:basedOn w:val="a3"/>
    <w:uiPriority w:val="61"/>
    <w:rsid w:val="00CB0664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0">
    <w:name w:val="Light List Accent 3"/>
    <w:basedOn w:val="a3"/>
    <w:uiPriority w:val="61"/>
    <w:rsid w:val="00CB0664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0">
    <w:name w:val="Light List Accent 4"/>
    <w:basedOn w:val="a3"/>
    <w:uiPriority w:val="61"/>
    <w:rsid w:val="00CB0664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0">
    <w:name w:val="Light List Accent 5"/>
    <w:basedOn w:val="a3"/>
    <w:uiPriority w:val="61"/>
    <w:rsid w:val="00CB0664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0">
    <w:name w:val="Light List Accent 6"/>
    <w:basedOn w:val="a3"/>
    <w:uiPriority w:val="61"/>
    <w:rsid w:val="00CB0664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13">
    <w:name w:val="Светлая сетка1"/>
    <w:basedOn w:val="a3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imesNewRomanPSMT" w:eastAsia="MS Gothic" w:hAnsi="TimesNewRomanPSM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NewRomanPSMT" w:eastAsia="MS Gothic" w:hAnsi="TimesNewRomanPSM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NewRomanPSMT" w:eastAsia="MS Gothic" w:hAnsi="TimesNewRomanPSMT" w:cs="Times New Roman"/>
        <w:b/>
        <w:bCs/>
      </w:rPr>
    </w:tblStylePr>
    <w:tblStylePr w:type="lastCol">
      <w:rPr>
        <w:rFonts w:ascii="TimesNewRomanPSMT" w:eastAsia="MS Gothic" w:hAnsi="TimesNewRomanPSM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1">
    <w:name w:val="Светлая сетка - Акцент 11"/>
    <w:basedOn w:val="a3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imesNewRomanPSMT" w:eastAsia="MS Gothic" w:hAnsi="TimesNewRomanPSM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NewRomanPSMT" w:eastAsia="MS Gothic" w:hAnsi="TimesNewRomanPSM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NewRomanPSMT" w:eastAsia="MS Gothic" w:hAnsi="TimesNewRomanPSMT" w:cs="Times New Roman"/>
        <w:b/>
        <w:bCs/>
      </w:rPr>
    </w:tblStylePr>
    <w:tblStylePr w:type="lastCol">
      <w:rPr>
        <w:rFonts w:ascii="TimesNewRomanPSMT" w:eastAsia="MS Gothic" w:hAnsi="TimesNewRomanPSM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21">
    <w:name w:val="Light Grid Accent 2"/>
    <w:basedOn w:val="a3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imesNewRomanPSMT" w:eastAsia="MS Gothic" w:hAnsi="TimesNewRomanPSM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NewRomanPSMT" w:eastAsia="MS Gothic" w:hAnsi="TimesNewRomanPSM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NewRomanPSMT" w:eastAsia="MS Gothic" w:hAnsi="TimesNewRomanPSMT" w:cs="Times New Roman"/>
        <w:b/>
        <w:bCs/>
      </w:rPr>
    </w:tblStylePr>
    <w:tblStylePr w:type="lastCol">
      <w:rPr>
        <w:rFonts w:ascii="TimesNewRomanPSMT" w:eastAsia="MS Gothic" w:hAnsi="TimesNewRomanPSM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31">
    <w:name w:val="Light Grid Accent 3"/>
    <w:basedOn w:val="a3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imesNewRomanPSMT" w:eastAsia="MS Gothic" w:hAnsi="TimesNewRomanPSM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TimesNewRomanPSMT" w:eastAsia="MS Gothic" w:hAnsi="TimesNewRomanPSM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TimesNewRomanPSMT" w:eastAsia="MS Gothic" w:hAnsi="TimesNewRomanPSMT" w:cs="Times New Roman"/>
        <w:b/>
        <w:bCs/>
      </w:rPr>
    </w:tblStylePr>
    <w:tblStylePr w:type="lastCol">
      <w:rPr>
        <w:rFonts w:ascii="TimesNewRomanPSMT" w:eastAsia="MS Gothic" w:hAnsi="TimesNewRomanPSM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41">
    <w:name w:val="Light Grid Accent 4"/>
    <w:basedOn w:val="a3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imesNewRomanPSMT" w:eastAsia="MS Gothic" w:hAnsi="TimesNewRomanPSM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TimesNewRomanPSMT" w:eastAsia="MS Gothic" w:hAnsi="TimesNewRomanPSM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TimesNewRomanPSMT" w:eastAsia="MS Gothic" w:hAnsi="TimesNewRomanPSMT" w:cs="Times New Roman"/>
        <w:b/>
        <w:bCs/>
      </w:rPr>
    </w:tblStylePr>
    <w:tblStylePr w:type="lastCol">
      <w:rPr>
        <w:rFonts w:ascii="TimesNewRomanPSMT" w:eastAsia="MS Gothic" w:hAnsi="TimesNewRomanPSM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-51">
    <w:name w:val="Light Grid Accent 5"/>
    <w:basedOn w:val="a3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imesNewRomanPSMT" w:eastAsia="MS Gothic" w:hAnsi="TimesNewRomanPSM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TimesNewRomanPSMT" w:eastAsia="MS Gothic" w:hAnsi="TimesNewRomanPSM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NewRomanPSMT" w:eastAsia="MS Gothic" w:hAnsi="TimesNewRomanPSMT" w:cs="Times New Roman"/>
        <w:b/>
        <w:bCs/>
      </w:rPr>
    </w:tblStylePr>
    <w:tblStylePr w:type="lastCol">
      <w:rPr>
        <w:rFonts w:ascii="TimesNewRomanPSMT" w:eastAsia="MS Gothic" w:hAnsi="TimesNewRomanPSM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61">
    <w:name w:val="Light Grid Accent 6"/>
    <w:basedOn w:val="a3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imesNewRomanPSMT" w:eastAsia="MS Gothic" w:hAnsi="TimesNewRomanPSM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TimesNewRomanPSMT" w:eastAsia="MS Gothic" w:hAnsi="TimesNewRomanPSMT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TimesNewRomanPSMT" w:eastAsia="MS Gothic" w:hAnsi="TimesNewRomanPSMT" w:cs="Times New Roman"/>
        <w:b/>
        <w:bCs/>
      </w:rPr>
    </w:tblStylePr>
    <w:tblStylePr w:type="lastCol">
      <w:rPr>
        <w:rFonts w:ascii="TimesNewRomanPSMT" w:eastAsia="MS Gothic" w:hAnsi="TimesNewRomanPSM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10">
    <w:name w:val="Средняя заливка 11"/>
    <w:basedOn w:val="a3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3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0">
    <w:name w:val="Средняя заливка 21"/>
    <w:basedOn w:val="a3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1">
    <w:name w:val="Средний список 11"/>
    <w:basedOn w:val="a3"/>
    <w:uiPriority w:val="65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NewRomanPSMT" w:eastAsia="MS Gothic" w:hAnsi="TimesNewRomanPSM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0">
    <w:name w:val="Средний список 1 - Акцент 11"/>
    <w:basedOn w:val="a3"/>
    <w:uiPriority w:val="65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NewRomanPSMT" w:eastAsia="MS Gothic" w:hAnsi="TimesNewRomanPSMT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20">
    <w:name w:val="Medium List 1 Accent 2"/>
    <w:basedOn w:val="a3"/>
    <w:uiPriority w:val="65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NewRomanPSMT" w:eastAsia="MS Gothic" w:hAnsi="TimesNewRomanPSMT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0">
    <w:name w:val="Medium List 1 Accent 3"/>
    <w:basedOn w:val="a3"/>
    <w:uiPriority w:val="65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NewRomanPSMT" w:eastAsia="MS Gothic" w:hAnsi="TimesNewRomanPSMT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0">
    <w:name w:val="Medium List 1 Accent 4"/>
    <w:basedOn w:val="a3"/>
    <w:uiPriority w:val="65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NewRomanPSMT" w:eastAsia="MS Gothic" w:hAnsi="TimesNewRomanPSMT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0">
    <w:name w:val="Medium List 1 Accent 5"/>
    <w:basedOn w:val="a3"/>
    <w:uiPriority w:val="65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NewRomanPSMT" w:eastAsia="MS Gothic" w:hAnsi="TimesNewRomanPSMT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0">
    <w:name w:val="Medium List 1 Accent 6"/>
    <w:basedOn w:val="a3"/>
    <w:uiPriority w:val="65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NewRomanPSMT" w:eastAsia="MS Gothic" w:hAnsi="TimesNewRomanPSMT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11">
    <w:name w:val="Средний список 21"/>
    <w:basedOn w:val="a3"/>
    <w:uiPriority w:val="66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3"/>
    <w:uiPriority w:val="66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2">
    <w:name w:val="Средняя сетка 11"/>
    <w:basedOn w:val="a3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">
    <w:name w:val="Medium Grid 1 Accent 1"/>
    <w:basedOn w:val="a3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1">
    <w:name w:val="Medium Grid 1 Accent 2"/>
    <w:basedOn w:val="a3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1">
    <w:name w:val="Medium Grid 1 Accent 3"/>
    <w:basedOn w:val="a3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1">
    <w:name w:val="Medium Grid 1 Accent 4"/>
    <w:basedOn w:val="a3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1">
    <w:name w:val="Medium Grid 1 Accent 5"/>
    <w:basedOn w:val="a3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1">
    <w:name w:val="Medium Grid 1 Accent 6"/>
    <w:basedOn w:val="a3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12">
    <w:name w:val="Средняя сетка 21"/>
    <w:basedOn w:val="a3"/>
    <w:uiPriority w:val="68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0">
    <w:name w:val="Medium Grid 2 Accent 1"/>
    <w:basedOn w:val="a3"/>
    <w:uiPriority w:val="68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3"/>
    <w:uiPriority w:val="68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3"/>
    <w:uiPriority w:val="68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3"/>
    <w:uiPriority w:val="68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3"/>
    <w:uiPriority w:val="68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3"/>
    <w:uiPriority w:val="68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10">
    <w:name w:val="Средняя сетка 31"/>
    <w:basedOn w:val="a3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3-1">
    <w:name w:val="Medium Grid 3 Accent 1"/>
    <w:basedOn w:val="a3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3-2">
    <w:name w:val="Medium Grid 3 Accent 2"/>
    <w:basedOn w:val="a3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3-3">
    <w:name w:val="Medium Grid 3 Accent 3"/>
    <w:basedOn w:val="a3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3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5">
    <w:name w:val="Medium Grid 3 Accent 5"/>
    <w:basedOn w:val="a3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-6">
    <w:name w:val="Medium Grid 3 Accent 6"/>
    <w:basedOn w:val="a3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4">
    <w:name w:val="Темный список1"/>
    <w:basedOn w:val="a3"/>
    <w:uiPriority w:val="70"/>
    <w:rsid w:val="00CB0664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">
    <w:name w:val="Dark List Accent 1"/>
    <w:basedOn w:val="a3"/>
    <w:uiPriority w:val="70"/>
    <w:rsid w:val="00CB0664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22">
    <w:name w:val="Dark List Accent 2"/>
    <w:basedOn w:val="a3"/>
    <w:uiPriority w:val="70"/>
    <w:rsid w:val="00CB0664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2">
    <w:name w:val="Dark List Accent 3"/>
    <w:basedOn w:val="a3"/>
    <w:uiPriority w:val="70"/>
    <w:rsid w:val="00CB0664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2">
    <w:name w:val="Dark List Accent 4"/>
    <w:basedOn w:val="a3"/>
    <w:uiPriority w:val="70"/>
    <w:rsid w:val="00CB0664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2">
    <w:name w:val="Dark List Accent 5"/>
    <w:basedOn w:val="a3"/>
    <w:uiPriority w:val="70"/>
    <w:rsid w:val="00CB0664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2">
    <w:name w:val="Dark List Accent 6"/>
    <w:basedOn w:val="a3"/>
    <w:uiPriority w:val="70"/>
    <w:rsid w:val="00CB0664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15">
    <w:name w:val="Цветная заливка1"/>
    <w:basedOn w:val="a3"/>
    <w:uiPriority w:val="71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0">
    <w:name w:val="Colorful Shading Accent 1"/>
    <w:basedOn w:val="a3"/>
    <w:uiPriority w:val="71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3">
    <w:name w:val="Colorful Shading Accent 2"/>
    <w:basedOn w:val="a3"/>
    <w:uiPriority w:val="71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3">
    <w:name w:val="Colorful Shading Accent 3"/>
    <w:basedOn w:val="a3"/>
    <w:uiPriority w:val="71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3">
    <w:name w:val="Colorful Shading Accent 4"/>
    <w:basedOn w:val="a3"/>
    <w:uiPriority w:val="71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3">
    <w:name w:val="Colorful Shading Accent 5"/>
    <w:basedOn w:val="a3"/>
    <w:uiPriority w:val="71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3">
    <w:name w:val="Colorful Shading Accent 6"/>
    <w:basedOn w:val="a3"/>
    <w:uiPriority w:val="71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6">
    <w:name w:val="Цветной список1"/>
    <w:basedOn w:val="a3"/>
    <w:uiPriority w:val="72"/>
    <w:rsid w:val="00CB0664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2">
    <w:name w:val="Colorful List Accent 1"/>
    <w:basedOn w:val="a3"/>
    <w:uiPriority w:val="72"/>
    <w:rsid w:val="00CB0664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4">
    <w:name w:val="Colorful List Accent 2"/>
    <w:basedOn w:val="a3"/>
    <w:uiPriority w:val="72"/>
    <w:rsid w:val="00CB0664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4">
    <w:name w:val="Colorful List Accent 3"/>
    <w:basedOn w:val="a3"/>
    <w:uiPriority w:val="72"/>
    <w:rsid w:val="00CB0664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4">
    <w:name w:val="Colorful List Accent 4"/>
    <w:basedOn w:val="a3"/>
    <w:uiPriority w:val="72"/>
    <w:rsid w:val="00CB0664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4">
    <w:name w:val="Colorful List Accent 5"/>
    <w:basedOn w:val="a3"/>
    <w:uiPriority w:val="72"/>
    <w:rsid w:val="00CB0664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4">
    <w:name w:val="Colorful List Accent 6"/>
    <w:basedOn w:val="a3"/>
    <w:uiPriority w:val="72"/>
    <w:rsid w:val="00CB0664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17">
    <w:name w:val="Цветная сетка1"/>
    <w:basedOn w:val="a3"/>
    <w:uiPriority w:val="73"/>
    <w:rsid w:val="00CB0664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3">
    <w:name w:val="Colorful Grid Accent 1"/>
    <w:basedOn w:val="a3"/>
    <w:uiPriority w:val="73"/>
    <w:rsid w:val="00CB0664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5">
    <w:name w:val="Colorful Grid Accent 2"/>
    <w:basedOn w:val="a3"/>
    <w:uiPriority w:val="73"/>
    <w:rsid w:val="00CB0664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5">
    <w:name w:val="Colorful Grid Accent 3"/>
    <w:basedOn w:val="a3"/>
    <w:uiPriority w:val="73"/>
    <w:rsid w:val="00CB0664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5">
    <w:name w:val="Colorful Grid Accent 4"/>
    <w:basedOn w:val="a3"/>
    <w:uiPriority w:val="73"/>
    <w:rsid w:val="00CB0664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5">
    <w:name w:val="Colorful Grid Accent 5"/>
    <w:basedOn w:val="a3"/>
    <w:uiPriority w:val="73"/>
    <w:rsid w:val="00CB0664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5">
    <w:name w:val="Colorful Grid Accent 6"/>
    <w:basedOn w:val="a3"/>
    <w:uiPriority w:val="73"/>
    <w:rsid w:val="00CB0664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aff1">
    <w:name w:val="Hyperlink"/>
    <w:uiPriority w:val="99"/>
    <w:unhideWhenUsed/>
    <w:rsid w:val="007666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.gov.ru/" TargetMode="External"/><Relationship Id="rId13" Type="http://schemas.openxmlformats.org/officeDocument/2006/relationships/hyperlink" Target="http://www.ndce.edu.ru/" TargetMode="External"/><Relationship Id="rId18" Type="http://schemas.openxmlformats.org/officeDocument/2006/relationships/hyperlink" Target="http://belclass.net/" TargetMode="External"/><Relationship Id="rId3" Type="http://schemas.openxmlformats.org/officeDocument/2006/relationships/styles" Target="styles.xml"/><Relationship Id="rId21" Type="http://schemas.openxmlformats.org/officeDocument/2006/relationships/hyperlink" Target="http://skrigal.orthodox.ru/" TargetMode="External"/><Relationship Id="rId7" Type="http://schemas.openxmlformats.org/officeDocument/2006/relationships/hyperlink" Target="http://orkce.apkpro.ru/" TargetMode="External"/><Relationship Id="rId12" Type="http://schemas.openxmlformats.org/officeDocument/2006/relationships/hyperlink" Target="http://www.patriarchia.ru/" TargetMode="External"/><Relationship Id="rId17" Type="http://schemas.openxmlformats.org/officeDocument/2006/relationships/hyperlink" Target="http://www.u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pennet.edu.ru/" TargetMode="External"/><Relationship Id="rId20" Type="http://schemas.openxmlformats.org/officeDocument/2006/relationships/hyperlink" Target="http://eleon.orthodox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oprf.ru/" TargetMode="External"/><Relationship Id="rId11" Type="http://schemas.openxmlformats.org/officeDocument/2006/relationships/hyperlink" Target="http://www.school.edu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ct.edu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edu.ru/" TargetMode="External"/><Relationship Id="rId19" Type="http://schemas.openxmlformats.org/officeDocument/2006/relationships/hyperlink" Target="http://www.trad-center.ru/komplekt45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.gov.ru/" TargetMode="External"/><Relationship Id="rId14" Type="http://schemas.openxmlformats.org/officeDocument/2006/relationships/hyperlink" Target="http://www.portalschool.ru/" TargetMode="External"/><Relationship Id="rId22" Type="http://schemas.openxmlformats.org/officeDocument/2006/relationships/hyperlink" Target="http://www.rushill07.narod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7\User1\Desktop\&#1090;&#1077;&#1084;&#1072;&#1090;&#1080;&#1095;%202022-2023\&#1086;&#1088;&#1082;&#1089;&#1101;%20&#1086;&#1076;&#1085;&#1082;&#1085;&#1088;\&#1056;&#1072;&#1073;&#1086;&#1095;&#1072;&#1103;%20&#1087;&#1088;&#1086;&#1075;&#1088;&#1072;&#1084;&#1084;&#1072;%20ID1869713&#1086;&#1076;&#1085;&#1082;&#1085;&#1088;%20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74C35E-CA60-4C67-8E83-479656568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Рабочая программа ID1869713однкнр 5</Template>
  <TotalTime>0</TotalTime>
  <Pages>28</Pages>
  <Words>9062</Words>
  <Characters>51659</Characters>
  <Application>Microsoft Office Word</Application>
  <DocSecurity>0</DocSecurity>
  <Lines>430</Lines>
  <Paragraphs>121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60600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dc:description>generated by python-docx</dc:description>
  <cp:lastModifiedBy>Acer</cp:lastModifiedBy>
  <cp:revision>2</cp:revision>
  <dcterms:created xsi:type="dcterms:W3CDTF">2023-01-24T17:12:00Z</dcterms:created>
  <dcterms:modified xsi:type="dcterms:W3CDTF">2023-01-24T17:12:00Z</dcterms:modified>
</cp:coreProperties>
</file>